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2fa3" w14:textId="8e12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Бәйгеқұм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25/6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Бәйгеқұм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225 778,2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221 818,2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228 483,1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-2 704,9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2 704,9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2 704,9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Бәйгеқұм ауылдық округінің бюджетіне берілетін субвенциялар көлемі 100 624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50 948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