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74af" w14:textId="4c07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77 168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73 783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Еңбекші ауылдық округі бюджетіне берілетін бюджеттік субвенциялар көлемі 73 676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