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8de40" w14:textId="e48de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"Ортақшыл ауылдық округінің 2024-2026 жылдарға арналған бюджеті туралы" Шиелі аудандық мәслихатының 2023 жылғы 26 желтоқсандағы № 11/19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2024 жылғы 15 тамыздағы № 19/19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Шиелі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"Ортақшыл ауылдық округінің 2024-2026 жылдарға арналған бюджеті туралы" Шиелі аудандық мәслихатының 2023 жылғы 26 желтоқсандағы №11/19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Ортақшыл ауылдық округінің 2024-2026 жылдарға арналған бюджеті 1, 2 және 3-қосымшаларға сәйкес, оның ішінде 2024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83579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4967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78612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84115,8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-536,8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536,8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536,8 мың теңге.";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А.Жандарбеков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15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19/19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№11/19 шешіміне 1-қосымша</w:t>
            </w:r>
          </w:p>
        </w:tc>
      </w:tr>
    </w:tbl>
    <w:bookmarkStart w:name="z3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Ортақшыл ауылдық округінің 2024 жылға арналған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Мекеменің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