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16042" w14:textId="9a160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"Тартоғай ауылдық округінің 2024-2026 жылдарға арналған бюджеті туралы" Шиелі аудандық мәслихатының 2023 жылғы 26 желтоқсандағы №11/22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2024 жылғы 15 тамыздағы № 19/22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"Тартоғай ауылдық округінің 2024-2026 жылдарға арналған бюджеті туралы" Шиелі аудандық мәслихатының 2023 жылғы 26 желтоқсандағы № 11/22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Тартоғай ауылдық округінің 2024-2026 жылдарға арналған бюджеті 1, 2 және 3-қосымшаларға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99 403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6 492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92 911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100 049,4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-646,4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646,4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646,4 мың теңге.";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19/22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11/22 шешіміне 1-қосымша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Тартоғай ауылдық округінің 2024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 (кіші бағдарлама)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