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5e45" w14:textId="1d35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"Қоғалы ауылдық округінің 2024-2026 жылдарға арналған бюджеті туралы" Шиелі аудандық мәслихатының 2023 жылғы 26 желтоқсандағы №11/17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"Қоғалы ауылдық округінің 2024-2026 жылдарға арналған бюджеті туралы" Шиелі аудандық мәслихатының 2023 жылғы 26 желтоқсандағы №11/17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Қоғалы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68 460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66 505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68 685,8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- 226,3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226,3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226,3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салыгы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68 685,8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38 617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38 617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қызметін қамтамасыз ету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12 006,8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камтамасыз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автомобиль жолдарын курделі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