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13b1" w14:textId="daf1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"Ортақшыл ауылдық округінің 2024-2026 жылдарға арналған бюджеті туралы" Шиелі аудандық мәслихатының 2023 жылғы 26 желтоқсандағы № 11/19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13 қарашадағы № 23/19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"Ортақшыл ауылдық округінің 2024-2026 жылдарға арналған бюджеті туралы" Шиелі аудандық мәслихатының 2023 жылғы 26 желтоқсандағы № 11/19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Ортақшыл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83879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4967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78912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84415,8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-536,8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536,8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536,8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