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b19c5" w14:textId="e0b19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"Сұлутөбе ауылдық округінің 2024-2026 жылдарға арналған бюджеті туралы" Шиелі аудандық мәслихатының 2023 жылғы 26 желтоқсандағы № 11/20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2024 жылғы 13 қарашадағы № 23/20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"Сұлутөбе ауылдық округінің 2024-2026 жылдарға арналған бюджеті туралы" Шиелі аудандық мәслихатының 2023 жылғы 26 желтоқсандағы № 11/20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Сұлутөбе ауылдық округінің 2024-2026 жылдарға арналған бюджеті 1, 2 және 3-қосымшаларға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- 159 252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- 5 855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- 153 397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- 159 957,2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- 705,2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- 705,2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- 705,2 мың теңге.";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23/20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11/20 шешіміне 1-қосымша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Сұлутөбе ауылдық округінің 2024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ішкі салықтар, жұмыстар мен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Пайдаланушы төлемі жер учаскелері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 (кішібағдарлама)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159 957,2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 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