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bff8" w14:textId="92bb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Жаңатұрмыс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25/10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Жаңатұрмыс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78 216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76 319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80 379,8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-2 163,8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2 163,8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2 163,8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Жаңатұрмыс ауылдық округі бюджетіне берілетін бюджеттік субвенциялар көлемі 63 224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