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8f58" w14:textId="52e8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Жиделіарық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25/11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Жиделіарық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81 061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853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80 208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81 061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Жиделіарық ауылдық округі бюджетіне берілетін бюджеттік субвенциялар көлемі 79 999 мың теңге сомасында белгіленсін.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25/11 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25/11 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25/11 шешіміне 3-қосымша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