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864b" w14:textId="84e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Заңынын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93 104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90 255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94 303,7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1199,7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Жөлек ауылдық округі бюджетіне берілетін бюджеттік субвенциялар көлемі 77 007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