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d1cc" w14:textId="81bd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Жуантөбе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Жуантөбе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104 639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5 697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98 942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104 639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Жуантөбе ауылдық округі бюджетіне берілетін бюджеттік субвенциялар көлемі 98 705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