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0a0a" w14:textId="5850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Иіркөл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Иіркөл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529 968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6 826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523 142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529 968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Иіркөл ауылдық округі бюджетіне берілетін бюджеттік субвенциялар көлемі 90 720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