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9fc5" w14:textId="8679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 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Керделі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86 127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81 167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Керделі ауылдық округі бюджетіне берілетін бюджеттік субвенциялар көлемі 81 072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25/15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25/15 шешіміне 2-қосымша</w:t>
      </w:r>
    </w:p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мәслихатының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жылғы "26"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25/15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Керделі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