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f04" w14:textId="ae38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1.Қарғалы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60 263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58 691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Қарғалы ауылдық округі бюджетіне берілетін бюджеттік субвенциялар көлемі 58 482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25/16 шешіміне 3-қосымша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