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bb7" w14:textId="7626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132 575 мың теңге, оның ішінде: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3 992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128 583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Сұлутөбе ауылдық округі бюджетіне берілетін бюджеттік субвенциялар көлемі 128 323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25/20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25/20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