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f9dd" w14:textId="71ef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Талаптан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25/21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Талаптан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99 492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6 194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93 298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99 492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Талаптан ауылдық округі бюджетіне берілетін бюджеттік субвенциялар көлемі 93 021 мың теңге сомасында белгіленсін.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25/21 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25/21 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25/21 шешіміне 3-қосымша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