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1f35" w14:textId="d2e1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Тартоғай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25/22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Тартоғай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109 321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4 315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105 006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109 321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Тартоғай ауылдық округі бюджетіне берілетін бюджеттік субвенциялар көлемі 74 469 мың теңге сомасында белгіленсін.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25/22 шешіміне 1-қосымша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мекендердегі әлеуметтік және инженерлік инфрақұрылым бойынша іс-шаруаларды іске асыру.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25/22 шешіміне 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мекендердегі әлеуметтік және инженерлік инфрақұрылым бойынша іс-шаруаларды іске асыру.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25/22 шешіміне 3-қосымша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2027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мекендердегі әлеуметтік және инженерлік инфрақұрылым бойынша іс-шаруаларды іске асыру.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