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7e00b" w14:textId="0e7e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Телікөл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26 желтоқсандағы № 25/23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Телікөл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403 754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1 756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401 998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404 124,1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-370,1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370,1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370,1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27/25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Телікөл ауылдық округі бюджетіне берілетін бюджеттік субвенциялар көлемі 72 339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Телікөл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27/25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Автомабиль жолдары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автомабиль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25/23 шешіміне 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Телікөл ауылдық округінің 2026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Автомабиль жолдары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автомабиль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25/23 шешіміне 3-қосымша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Телікөл ауылдық округінің 2027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Автомабиль жолдары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автомабиль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