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479a" w14:textId="b66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Иіркөл ауылдық округі әкімінің 2024 жылғы 8 қаңтардағы № 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Қызылорда облыстық ономастика комиссиясының 2023 жылғы 21 желтоқсандағы қорытындысына сәйкес және жергілікті қауымның пікірін ескере отырып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Иіркөл ауылдық округіндегі Ы.Жақаев елді мекенінің атауы жоқ көшелеріне келесі атаулар: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– Тұтанбай Шалбайұлы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 – Әуелбай Сейітқұлұлы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 – Нұрмағанбет Пысырманқұлов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 – Әлиасқар Дәуімбаев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атауы жоқ көшеге – Әжімұрат Тәшімов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атауы жоқ көшеге – Әбдіраман Тілемісов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атауы жоқ көшеге – Бектөре Құлшықбаев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Иіркөл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