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7853" w14:textId="53d7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2021 жылғы 3 желтоқсандағы № 8/82 "Маңғыстау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берілетін ауызсудың бір текше метрі үшін төлемақы мөлшерін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2024 жылғы 5 сәуірде № 10/106 шешімі. Күші жойылды - Маңғыстау облысы мәслихатының 13 желтоқсандағы 2024 жылғы № 17/192 шешімімен.</w:t>
      </w:r>
    </w:p>
    <w:p>
      <w:pPr>
        <w:spacing w:after="0"/>
        <w:ind w:left="0"/>
        <w:jc w:val="both"/>
      </w:pPr>
      <w:r>
        <w:rPr>
          <w:rFonts w:ascii="Times New Roman"/>
          <w:b w:val="false"/>
          <w:i w:val="false"/>
          <w:color w:val="ff0000"/>
          <w:sz w:val="28"/>
        </w:rPr>
        <w:t xml:space="preserve">
      Ескерту. Күші жойылды - Маңғыстау облысы мәслихатының 13.12.2024 </w:t>
      </w:r>
      <w:r>
        <w:rPr>
          <w:rFonts w:ascii="Times New Roman"/>
          <w:b w:val="false"/>
          <w:i w:val="false"/>
          <w:color w:val="ff0000"/>
          <w:sz w:val="28"/>
        </w:rPr>
        <w:t>№ 17/192</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облыстық мәслихатының 2021 жылғы 3 желтоқсанындағы </w:t>
      </w:r>
      <w:r>
        <w:rPr>
          <w:rFonts w:ascii="Times New Roman"/>
          <w:b w:val="false"/>
          <w:i w:val="false"/>
          <w:color w:val="000000"/>
          <w:sz w:val="28"/>
        </w:rPr>
        <w:t>№ 8/82</w:t>
      </w:r>
      <w:r>
        <w:rPr>
          <w:rFonts w:ascii="Times New Roman"/>
          <w:b w:val="false"/>
          <w:i w:val="false"/>
          <w:color w:val="000000"/>
          <w:sz w:val="28"/>
        </w:rPr>
        <w:t xml:space="preserve"> "Маңғыстау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берілетін ауызсудың бір текше метрі үшін төлемақы мөлшерін бекіту туралы" шешіміне (нормативтік құқықтық актілерді мемлекеттік тіркеу Тізілімінде № 25798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ауызсуды есепке алу аспаптары бар тұтынушылар үшін – 120 теңге;</w:t>
      </w:r>
    </w:p>
    <w:bookmarkEnd w:id="3"/>
    <w:bookmarkStart w:name="z5" w:id="4"/>
    <w:p>
      <w:pPr>
        <w:spacing w:after="0"/>
        <w:ind w:left="0"/>
        <w:jc w:val="both"/>
      </w:pPr>
      <w:r>
        <w:rPr>
          <w:rFonts w:ascii="Times New Roman"/>
          <w:b w:val="false"/>
          <w:i w:val="false"/>
          <w:color w:val="000000"/>
          <w:sz w:val="28"/>
        </w:rPr>
        <w:t>
      2) ауызсуды есепке алу аспаптары жоқ тұтынушылар үшін – 150 теңге.".</w:t>
      </w:r>
    </w:p>
    <w:bookmarkEnd w:id="4"/>
    <w:bookmarkStart w:name="z6" w:id="5"/>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