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126d" w14:textId="b801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2025 - 2027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13 желтоқсандағы № 17/177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15 -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Маңғыстау облыстық мәслихат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2025 - 2027 жылдарға арналған облыстық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546 120 782,9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241 006 578,4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40 145 152,5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60 000,0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264 909 052,0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573 739 769,7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9 160 317,5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12 334 544,0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3 174 226,5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3 687 184,0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3 687 184,0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-40 466 488,3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40 466 488,3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11 334 544,0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3 011 688,0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32 143 632,3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2025 жылға қалалар мен аудандардың бюджеттеріне кірістерді бөлу нормативтері мына мөлшерде белгіленсін: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51,4 пайыз;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37,7 пайыз;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7,5 пайыз;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17,1 пайыз;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2,2 пайыз;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18 пайыз;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 пайыз;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0 пайыз;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0 пайыз;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0 пайыз;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37,8 пайыз;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7,4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39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17,2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2,3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17,9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Жергілікті бюджет қаражаты есебінен жастар ресурстық орталықтары мен қоғамдық даму орталықтарында жастар саясаты мәселелерімен айналысатын мемлекеттік ұйымдар қызметкерлерінің А блогының басқарушы персоналы мен В блогының негізгі персоналына (бас бухгалтер, теолог, әкімшілік-шаруашылық жөніндегі басшының орынбасарларынан басқа) 25 пайыз мөлшерінде ынталандырушы үстемеақы белгілеу құқығы 2025 жылдың 1 қаңтарынан бастап берілсін.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 тармақпен толықтырылды 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 облыстық бюджеттен аудандар бюджеттеріне берілетін субвенциялардың көлемдері 4 055 317,0 мың теңге сомасында көзделсін, оның ішінде: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2 240 214,0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1 815 103,0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облыстық бюджетте аудан және қала бюджеттерінен облыстық бюджетке алып қоюлар көлемі 11 547 403,0 мың теңге сомасында көзделсін,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4 665 941,0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қаласынан – 6 881 462,0 мың теңге.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облыстық бюджетте облыстық бюджеттен аудандар мен қаланың бюджетіне нысаналы трансферттер көлемдері 5 434 202,0 мың теңге сомасында көзделсін,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88 107 мың теңге;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–3 301 176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445 500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1 599 419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2025 жылға арналған облыстық бюджетте аудандық бюджеттерден облыстық бюджеттің ысырабын өтеуге арналған трансферттер көлемдері 3 231 080,0 мың теңге сомасында көзделсін, оның ішінде: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3 126 080,0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ауданынан – 55 000,0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Өңірдің әлеуметтік-экономикалық дамуы мен оның инфрақұрылымын дамытуға жер қойнауын пайдаланушылардың аударымдары: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Меншікті облыстық бюджетке - 100 пайыз.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облыстық бюджетте республикалық бюджеттен облыс бюджетіне берілетін субвенция көлемі 166 821 060,0 мың теңге сомасында көзделсін. 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Облыс әкімдігінің 2025 жылға арналған резерві 4 300 000,0 мың теңге сомасында бекітілсін.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жылға арналған облыстық бюджетте республикалық бюджеттен ағымдағы нысаналы трансферттері мөлшері 25 875 906,0 мың теңге сомасында белгіленсін.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облыстық бюджетте республикалық бюджеттен кредиттер мөлшері 11 334 544,0 мың теңге сомасында белгіленсін.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жылға арналған облыстық бюджетте республикалық бюджеттен нысаналы даму трансферттері мөлшері 56 308 673,0 мың теңге сомасында белгіленсін.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 жылға арналған облыстық бюджеттi атқару процесiнде секвестрлеуге жатпайтын облыстық бюджеттiк бағдарламалардың (кіші бағдарламалардың)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 жылға арналған жергілікті бюджеттерді атқару процесінде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жергілікті бюджеттік бағдарламалар секвестрлеуге жатпайды деп белгіленсін.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2025 жылдың 1 қаңтарынан бастап қолданысқа енгізіледі.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облыстық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Б. Нарешова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желтоқсан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1 қосымша</w:t>
            </w:r>
          </w:p>
        </w:tc>
      </w:tr>
    </w:tbl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Маңғыстау облыстық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19/216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546 120 782,9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241 006 578,4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143 437 347,0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126 357 922,0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93 676 911,4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40 145 152,5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1 853 758,0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 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33 557 641,0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4 372 695,5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264 909 052,0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15 903 413,0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573 739 769,7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10 666 052,6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8 449 928,1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7 779 623,1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6 019 271,0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1 340 623,1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 және қоғамдық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1 181 189,5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14 922 070,0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13 931 277,0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29 255 814,2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28 916 180,2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15 139 554,2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294 096 645,4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47 024 410,0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24 379 463,0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211 574 936,4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168 739 322,0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4 167 431,0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10 125 481,0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10 801 692,0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10 618 208,0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32 033 922,4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31 916 001,4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19 240 382,0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17 811 269,0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26 687 065,7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5 603 806,0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3 269 014,0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15 835 354,7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13 234 805,7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33 371 342,0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 еуметтік мекемелерде ( ұйымдарда), арнаулы әлеуметтік қызметтер көрсету орталықтарында , әлеуметтік қызмет көрсету орталықтарында психоневрологи я л ы 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 я л ы қ медициналық-әл еуметтік мекемелерінде ( ұйымдарда), арнаулы әлеуметтік қызметтер көрсету орталықтарында 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22 586 181,0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4 318 498,0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25 254 209,0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25 084 067,0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25 078 487,2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3 271 113,2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10 142 048,0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4 253 097,0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25 577 187,0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10 373 458,0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1 320 402,0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23 697 435,0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16 815 004,0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11 215 595,5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у ы 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 ып сатып алу және оларды аудандардың ( облыстық маңызы бар қалалардың) жергілікті атқарушы органдарына тасымалдау ( жеткізу)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3 078 649,5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53 802 729,1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41 681 579,0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33 205 035,0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12 121 150,1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6 144 439,0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2 953 843,0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16 151 751,0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 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2 179 986,0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636 895,1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9 160 317,5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-40 466 488,3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40 466 488,3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11 334 544,0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32 143 632,3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2 қосымша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220 679 792,0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135 251 535,0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120 140 306,0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81 017 328,0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4 410 929,0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5 423 519,0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1 853 667,0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190 887 114,0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169 928 478,0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415 420 536,0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6 493 554,0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5 262 633,0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4 642 153,0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2 665 639,0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1 040 328,0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22 092 677,0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6 648 945,0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251 055 624,0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44 574 397,0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22 978 681,0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1 662 934,0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19 932 782,0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180 480 001,0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170 321 118,0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4 329 656,0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5 517 394,0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37 025 451,0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4 208 992,0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9 905 792,0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9 713 134,0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15 686 206,0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14 869 332,0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1 247 894,0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10 973 718,0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6 876 564,0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27 648 484,0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4 295 797,0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3 940 768,0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22 653 141,0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22 537 385,0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3 429 914,0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3 251 265,0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18 703 114,0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6 522 061,0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3 967 002,0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7 873 184,0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2 601 958,0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37 786 075,0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4 586 846,0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32 255 176,0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1 311 913,0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1 195 883,0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10 994 628,0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6 451 661,0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15 201 780,0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3 қосымша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426 037 254,0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232 688 050,0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144 028 084,0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128 631 471,0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83 655 899,0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187 878 300,0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166 821 060,0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423 778 978,0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263 173 099,0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189 158 962,0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178 757 880,0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122 663 621,0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16 470 515,0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15 612 798,0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29 282 587,0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23 788 831,0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19 687 633,0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15 636 724,0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15 746 868,0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14 148 243,0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мын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-2 071 573,0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4 қосымша</w:t>
            </w:r>
          </w:p>
        </w:tc>
      </w:tr>
    </w:tbl>
    <w:bookmarkStart w:name="z10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бюджетті атқару барысында секвестрлеуге жатпайтын облыстық бюджеттік бағдарламалардың (кіші бағдарламалардың) тізбесі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</w:tbl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ажыратылып жазылуы: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ЖИТС- жұқтырылған иммун тапшылығы синдромы.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 177 шешіміне 5 қосымша</w:t>
            </w:r>
          </w:p>
        </w:tc>
      </w:tr>
    </w:tbl>
    <w:bookmarkStart w:name="z10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жергілікті бюджеттерд атқару процесінде жергілікті бюджеттік бағдарламалар секвестрлеуге жатпайтын бағдарламалар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сырқаты ауыр адамдарды дәрігерлік көмек көрсететін ең жақын денсаулық сақтау ұйымына дейін жеткізуді ұйымдастыру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