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d0b8f" w14:textId="cad0b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облыстық мәслихатының 2024 жылғы 5 сәуірдегі № 10/106 "Маңғыстау облыстық мәслихатының 2021 жылғы 3 желтоқсандағы № 8/82 "Маңғыстау облысы бойынша ауызсумен жабдықтаудың баламасыз көздері болып табылатын сумен жабдықтаудың ерекше маңызды топтық және оқшау жүйелерінен халыққа берілетін ауызсудың бір текше метрі үшін төлемақы мөлшерін бекіту туралы" шешіміне өзгерістер енгізу туралы" шешімінің күші жойылды деп тану туралы</w:t>
      </w:r>
    </w:p>
    <w:p>
      <w:pPr>
        <w:spacing w:after="0"/>
        <w:ind w:left="0"/>
        <w:jc w:val="both"/>
      </w:pPr>
      <w:r>
        <w:rPr>
          <w:rFonts w:ascii="Times New Roman"/>
          <w:b w:val="false"/>
          <w:i w:val="false"/>
          <w:color w:val="000000"/>
          <w:sz w:val="28"/>
        </w:rPr>
        <w:t>Маңғыстау облыстық мәслихатының 2024 жылғы 13 желтоқсандағы № 17/192 шешімі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Заңының </w:t>
      </w:r>
      <w:r>
        <w:rPr>
          <w:rFonts w:ascii="Times New Roman"/>
          <w:b w:val="false"/>
          <w:i w:val="false"/>
          <w:color w:val="000000"/>
          <w:sz w:val="28"/>
        </w:rPr>
        <w:t>27-бабына</w:t>
      </w:r>
      <w:r>
        <w:rPr>
          <w:rFonts w:ascii="Times New Roman"/>
          <w:b w:val="false"/>
          <w:i w:val="false"/>
          <w:color w:val="000000"/>
          <w:sz w:val="28"/>
        </w:rPr>
        <w:t xml:space="preserve"> және Маңғыстау облысының прокуратурасының 2024 жылғы 22 қазандағы №2-11-24-08664 наразылығына сәйкес, Маңғыстау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"Маңғыстау облыстық мәслихатының 2021 жылғы 3 желтоқсандағы № 8/82 "Маңғыстау облысы бойынша ауызсумен жабдықтаудың баламасыз көздері болып табылатын сумен жабдықтаудың ерекше маңызды топтық және оқшау жүйелерінен халыққа берілетін ауызсудың бір текше метрі үшін төлемақы мөлшерін бекіту туралы" шешіміне өзгерістер енгізу туралы" Маңғыстау облыстық мәслихатының 2024 жылғы 5 сәуірдегі </w:t>
      </w:r>
      <w:r>
        <w:rPr>
          <w:rFonts w:ascii="Times New Roman"/>
          <w:b w:val="false"/>
          <w:i w:val="false"/>
          <w:color w:val="000000"/>
          <w:sz w:val="28"/>
        </w:rPr>
        <w:t>№ 10/106</w:t>
      </w:r>
      <w:r>
        <w:rPr>
          <w:rFonts w:ascii="Times New Roman"/>
          <w:b w:val="false"/>
          <w:i w:val="false"/>
          <w:color w:val="000000"/>
          <w:sz w:val="28"/>
        </w:rPr>
        <w:t xml:space="preserve"> шешімінің күші жойылды деп танылсын.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