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1f587b" w14:textId="81f587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Ғылыми-техникалық кеңес туралы ережені бекіту туралы</w:t>
      </w:r>
    </w:p>
    <w:p>
      <w:pPr>
        <w:spacing w:after="0"/>
        <w:ind w:left="0"/>
        <w:jc w:val="both"/>
      </w:pPr>
      <w:r>
        <w:rPr>
          <w:rFonts w:ascii="Times New Roman"/>
          <w:b w:val="false"/>
          <w:i w:val="false"/>
          <w:color w:val="000000"/>
          <w:sz w:val="28"/>
        </w:rPr>
        <w:t>Қазақстан Республикасы Су ресурстары және ирригация министрінің м.а. 2024 жылғы 31 қазандағы № 172-нқ бұйрығы.</w:t>
      </w:r>
    </w:p>
    <w:p>
      <w:pPr>
        <w:spacing w:after="0"/>
        <w:ind w:left="0"/>
        <w:jc w:val="both"/>
      </w:pPr>
      <w:bookmarkStart w:name="z4" w:id="0"/>
      <w:r>
        <w:rPr>
          <w:rFonts w:ascii="Times New Roman"/>
          <w:b w:val="false"/>
          <w:i w:val="false"/>
          <w:color w:val="000000"/>
          <w:sz w:val="28"/>
        </w:rPr>
        <w:t xml:space="preserve">
      "Ғылым және технологиялық саясат туралы" Қазақстан Республикасы Заңының 7-бабының </w:t>
      </w:r>
      <w:r>
        <w:rPr>
          <w:rFonts w:ascii="Times New Roman"/>
          <w:b w:val="false"/>
          <w:i w:val="false"/>
          <w:color w:val="000000"/>
          <w:sz w:val="28"/>
        </w:rPr>
        <w:t>3) тармақшасына</w:t>
      </w:r>
      <w:r>
        <w:rPr>
          <w:rFonts w:ascii="Times New Roman"/>
          <w:b w:val="false"/>
          <w:i w:val="false"/>
          <w:color w:val="000000"/>
          <w:sz w:val="28"/>
        </w:rPr>
        <w:t xml:space="preserve"> сәйкес, БҰЙЫРАМЫН:</w:t>
      </w:r>
    </w:p>
    <w:bookmarkEnd w:id="0"/>
    <w:bookmarkStart w:name="z5" w:id="1"/>
    <w:p>
      <w:pPr>
        <w:spacing w:after="0"/>
        <w:ind w:left="0"/>
        <w:jc w:val="both"/>
      </w:pPr>
      <w:r>
        <w:rPr>
          <w:rFonts w:ascii="Times New Roman"/>
          <w:b w:val="false"/>
          <w:i w:val="false"/>
          <w:color w:val="000000"/>
          <w:sz w:val="28"/>
        </w:rPr>
        <w:t xml:space="preserve">
      1. Қоса беріліп отырған Ғылыми-техникалық кеңес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Осы бұйрықтың орындалуын бақылау жетекшілік ететін Қазақстан Республикасы Су ресурстары және ирригация вице-министріне жүктелсін.</w:t>
      </w:r>
    </w:p>
    <w:bookmarkEnd w:id="2"/>
    <w:bookmarkStart w:name="z7" w:id="3"/>
    <w:p>
      <w:pPr>
        <w:spacing w:after="0"/>
        <w:ind w:left="0"/>
        <w:jc w:val="both"/>
      </w:pPr>
      <w:r>
        <w:rPr>
          <w:rFonts w:ascii="Times New Roman"/>
          <w:b w:val="false"/>
          <w:i w:val="false"/>
          <w:color w:val="000000"/>
          <w:sz w:val="28"/>
        </w:rPr>
        <w:t>
      3. Осы бұйрық қол қойылған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Министрдің 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Бекнияз</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Су ресурстары және</w:t>
            </w:r>
            <w:r>
              <w:br/>
            </w:r>
            <w:r>
              <w:rPr>
                <w:rFonts w:ascii="Times New Roman"/>
                <w:b w:val="false"/>
                <w:i w:val="false"/>
                <w:color w:val="000000"/>
                <w:sz w:val="20"/>
              </w:rPr>
              <w:t>ирригация министрінің</w:t>
            </w:r>
            <w:r>
              <w:br/>
            </w:r>
            <w:r>
              <w:rPr>
                <w:rFonts w:ascii="Times New Roman"/>
                <w:b w:val="false"/>
                <w:i w:val="false"/>
                <w:color w:val="000000"/>
                <w:sz w:val="20"/>
              </w:rPr>
              <w:t>міндетін атқарушысының</w:t>
            </w:r>
            <w:r>
              <w:br/>
            </w:r>
            <w:r>
              <w:rPr>
                <w:rFonts w:ascii="Times New Roman"/>
                <w:b w:val="false"/>
                <w:i w:val="false"/>
                <w:color w:val="000000"/>
                <w:sz w:val="20"/>
              </w:rPr>
              <w:t>2024 жылғы 31 қазандағы</w:t>
            </w:r>
            <w:r>
              <w:br/>
            </w:r>
            <w:r>
              <w:rPr>
                <w:rFonts w:ascii="Times New Roman"/>
                <w:b w:val="false"/>
                <w:i w:val="false"/>
                <w:color w:val="000000"/>
                <w:sz w:val="20"/>
              </w:rPr>
              <w:t>№ 172-нқ бұйрығымен</w:t>
            </w:r>
            <w:r>
              <w:br/>
            </w:r>
            <w:r>
              <w:rPr>
                <w:rFonts w:ascii="Times New Roman"/>
                <w:b w:val="false"/>
                <w:i w:val="false"/>
                <w:color w:val="000000"/>
                <w:sz w:val="20"/>
              </w:rPr>
              <w:t>бекітілді</w:t>
            </w:r>
          </w:p>
        </w:tc>
      </w:tr>
    </w:tbl>
    <w:bookmarkStart w:name="z15" w:id="4"/>
    <w:p>
      <w:pPr>
        <w:spacing w:after="0"/>
        <w:ind w:left="0"/>
        <w:jc w:val="left"/>
      </w:pPr>
      <w:r>
        <w:rPr>
          <w:rFonts w:ascii="Times New Roman"/>
          <w:b/>
          <w:i w:val="false"/>
          <w:color w:val="000000"/>
        </w:rPr>
        <w:t xml:space="preserve"> Ғылыми-техникалық кеңес туралы ереже</w:t>
      </w:r>
    </w:p>
    <w:bookmarkEnd w:id="4"/>
    <w:bookmarkStart w:name="z16" w:id="5"/>
    <w:p>
      <w:pPr>
        <w:spacing w:after="0"/>
        <w:ind w:left="0"/>
        <w:jc w:val="left"/>
      </w:pPr>
      <w:r>
        <w:rPr>
          <w:rFonts w:ascii="Times New Roman"/>
          <w:b/>
          <w:i w:val="false"/>
          <w:color w:val="000000"/>
        </w:rPr>
        <w:t xml:space="preserve"> 1-тарау. Жалпы ережелер</w:t>
      </w:r>
    </w:p>
    <w:bookmarkEnd w:id="5"/>
    <w:bookmarkStart w:name="z17" w:id="6"/>
    <w:p>
      <w:pPr>
        <w:spacing w:after="0"/>
        <w:ind w:left="0"/>
        <w:jc w:val="both"/>
      </w:pPr>
      <w:r>
        <w:rPr>
          <w:rFonts w:ascii="Times New Roman"/>
          <w:b w:val="false"/>
          <w:i w:val="false"/>
          <w:color w:val="000000"/>
          <w:sz w:val="28"/>
        </w:rPr>
        <w:t xml:space="preserve">
      1. Осы Қазақстан Республикасы Су ресурстары және ирригация министрлігінің Ғылыми-техникалық кеңесі туралы ереже (бұдан әрі – Ереже) "Ғылым және технологиялық саясат туралы" Қазақстан Республикасы Заңының 7-бабының </w:t>
      </w:r>
      <w:r>
        <w:rPr>
          <w:rFonts w:ascii="Times New Roman"/>
          <w:b w:val="false"/>
          <w:i w:val="false"/>
          <w:color w:val="000000"/>
          <w:sz w:val="28"/>
        </w:rPr>
        <w:t>3) тармақшасына</w:t>
      </w:r>
      <w:r>
        <w:rPr>
          <w:rFonts w:ascii="Times New Roman"/>
          <w:b w:val="false"/>
          <w:i w:val="false"/>
          <w:color w:val="000000"/>
          <w:sz w:val="28"/>
        </w:rPr>
        <w:t xml:space="preserve"> сәйкес әзірленді.</w:t>
      </w:r>
    </w:p>
    <w:bookmarkEnd w:id="6"/>
    <w:bookmarkStart w:name="z18" w:id="7"/>
    <w:p>
      <w:pPr>
        <w:spacing w:after="0"/>
        <w:ind w:left="0"/>
        <w:jc w:val="both"/>
      </w:pPr>
      <w:r>
        <w:rPr>
          <w:rFonts w:ascii="Times New Roman"/>
          <w:b w:val="false"/>
          <w:i w:val="false"/>
          <w:color w:val="000000"/>
          <w:sz w:val="28"/>
        </w:rPr>
        <w:t>
      2. Ереже ғылыми-техникалық кеңес (бұдан әрі – ҒТК) қызметінің құқықтық және ұйымдарстырушылық негіздерін айқындайды.</w:t>
      </w:r>
    </w:p>
    <w:bookmarkEnd w:id="7"/>
    <w:bookmarkStart w:name="z19" w:id="8"/>
    <w:p>
      <w:pPr>
        <w:spacing w:after="0"/>
        <w:ind w:left="0"/>
        <w:jc w:val="both"/>
      </w:pPr>
      <w:r>
        <w:rPr>
          <w:rFonts w:ascii="Times New Roman"/>
          <w:b w:val="false"/>
          <w:i w:val="false"/>
          <w:color w:val="000000"/>
          <w:sz w:val="28"/>
        </w:rPr>
        <w:t>
      ҒТК ғылыми-зерттеу жұмыстары мен тәжірибелік-конструкторлық жұмыстардың (бұдан әрі – ҒЗТКЖ) басым бағыттары жөніндегі ұсыныстар мен ұсынымдарды тұжырымдау, сондай-ақ ғылыми-техникалық жобалар мен бағдарламаларды бағалау мақсатында құрылады.</w:t>
      </w:r>
    </w:p>
    <w:bookmarkEnd w:id="8"/>
    <w:bookmarkStart w:name="z20" w:id="9"/>
    <w:p>
      <w:pPr>
        <w:spacing w:after="0"/>
        <w:ind w:left="0"/>
        <w:jc w:val="both"/>
      </w:pPr>
      <w:r>
        <w:rPr>
          <w:rFonts w:ascii="Times New Roman"/>
          <w:b w:val="false"/>
          <w:i w:val="false"/>
          <w:color w:val="000000"/>
          <w:sz w:val="28"/>
        </w:rPr>
        <w:t>
      3. ҒТК Қазақстан Республикасы Су ресурстары және ирригация министрлігінің (бұдан әрі – Министрлік) жанындағы консультативтік-кеңестік орган болып табылады.</w:t>
      </w:r>
    </w:p>
    <w:bookmarkEnd w:id="9"/>
    <w:bookmarkStart w:name="z21" w:id="10"/>
    <w:p>
      <w:pPr>
        <w:spacing w:after="0"/>
        <w:ind w:left="0"/>
        <w:jc w:val="both"/>
      </w:pPr>
      <w:r>
        <w:rPr>
          <w:rFonts w:ascii="Times New Roman"/>
          <w:b w:val="false"/>
          <w:i w:val="false"/>
          <w:color w:val="000000"/>
          <w:sz w:val="28"/>
        </w:rPr>
        <w:t>
      4. Өз қызметінде ҒТК Қазақстан Республикасының Конституциясын, заңдарын, Қазақстан Республикасы Президенті мен Үкіметінің актілерін, басқа нормативтік құқықтық актілерді, сондай-ақ осы Ережені басшылыққа алады.</w:t>
      </w:r>
    </w:p>
    <w:bookmarkEnd w:id="10"/>
    <w:bookmarkStart w:name="z22" w:id="11"/>
    <w:p>
      <w:pPr>
        <w:spacing w:after="0"/>
        <w:ind w:left="0"/>
        <w:jc w:val="left"/>
      </w:pPr>
      <w:r>
        <w:rPr>
          <w:rFonts w:ascii="Times New Roman"/>
          <w:b/>
          <w:i w:val="false"/>
          <w:color w:val="000000"/>
        </w:rPr>
        <w:t xml:space="preserve"> 2-тарау. ҒТК негізгі міндеттері мен функциялары</w:t>
      </w:r>
    </w:p>
    <w:bookmarkEnd w:id="11"/>
    <w:bookmarkStart w:name="z23" w:id="12"/>
    <w:p>
      <w:pPr>
        <w:spacing w:after="0"/>
        <w:ind w:left="0"/>
        <w:jc w:val="both"/>
      </w:pPr>
      <w:r>
        <w:rPr>
          <w:rFonts w:ascii="Times New Roman"/>
          <w:b w:val="false"/>
          <w:i w:val="false"/>
          <w:color w:val="000000"/>
          <w:sz w:val="28"/>
        </w:rPr>
        <w:t>
      5. ҒТК қызметі мынадай негізгі міндеттерді шешуге бағытталған:</w:t>
      </w:r>
    </w:p>
    <w:bookmarkEnd w:id="12"/>
    <w:bookmarkStart w:name="z24" w:id="13"/>
    <w:p>
      <w:pPr>
        <w:spacing w:after="0"/>
        <w:ind w:left="0"/>
        <w:jc w:val="both"/>
      </w:pPr>
      <w:r>
        <w:rPr>
          <w:rFonts w:ascii="Times New Roman"/>
          <w:b w:val="false"/>
          <w:i w:val="false"/>
          <w:color w:val="000000"/>
          <w:sz w:val="28"/>
        </w:rPr>
        <w:t>
      1) Министрліктің реттелетін салаларындағы ғылыми-техникалық және ҒЗТКЖ жобалары мен бағдарламаларын қарау;</w:t>
      </w:r>
    </w:p>
    <w:bookmarkEnd w:id="13"/>
    <w:bookmarkStart w:name="z25" w:id="14"/>
    <w:p>
      <w:pPr>
        <w:spacing w:after="0"/>
        <w:ind w:left="0"/>
        <w:jc w:val="both"/>
      </w:pPr>
      <w:r>
        <w:rPr>
          <w:rFonts w:ascii="Times New Roman"/>
          <w:b w:val="false"/>
          <w:i w:val="false"/>
          <w:color w:val="000000"/>
          <w:sz w:val="28"/>
        </w:rPr>
        <w:t>
      2) су қорын пайдалану мен қорғау, сумен жабдықтау, су бұру және ирригация саласындағы ғылыми-техникалық және (немесе) ҒЗТКЖ жүргізу жөнінде ұсыныстар әзірлеу;</w:t>
      </w:r>
    </w:p>
    <w:bookmarkEnd w:id="14"/>
    <w:bookmarkStart w:name="z26" w:id="15"/>
    <w:p>
      <w:pPr>
        <w:spacing w:after="0"/>
        <w:ind w:left="0"/>
        <w:jc w:val="both"/>
      </w:pPr>
      <w:r>
        <w:rPr>
          <w:rFonts w:ascii="Times New Roman"/>
          <w:b w:val="false"/>
          <w:i w:val="false"/>
          <w:color w:val="000000"/>
          <w:sz w:val="28"/>
        </w:rPr>
        <w:t>
      3) ғылыми-техникалық жобалар мен бағдарламаларды іске асыруды қалыптастыру бойынша ұсыныстар әзірлеу;</w:t>
      </w:r>
    </w:p>
    <w:bookmarkEnd w:id="15"/>
    <w:bookmarkStart w:name="z27" w:id="16"/>
    <w:p>
      <w:pPr>
        <w:spacing w:after="0"/>
        <w:ind w:left="0"/>
        <w:jc w:val="both"/>
      </w:pPr>
      <w:r>
        <w:rPr>
          <w:rFonts w:ascii="Times New Roman"/>
          <w:b w:val="false"/>
          <w:i w:val="false"/>
          <w:color w:val="000000"/>
          <w:sz w:val="28"/>
        </w:rPr>
        <w:t xml:space="preserve">
      4) салалық ғылыми ұйымдарды дамытуға және технологиялық және инновациялық қызметті ұйымдастыруға қатысу және ұсыныстар әзірлеу; </w:t>
      </w:r>
    </w:p>
    <w:bookmarkEnd w:id="16"/>
    <w:bookmarkStart w:name="z28" w:id="17"/>
    <w:p>
      <w:pPr>
        <w:spacing w:after="0"/>
        <w:ind w:left="0"/>
        <w:jc w:val="both"/>
      </w:pPr>
      <w:r>
        <w:rPr>
          <w:rFonts w:ascii="Times New Roman"/>
          <w:b w:val="false"/>
          <w:i w:val="false"/>
          <w:color w:val="000000"/>
          <w:sz w:val="28"/>
        </w:rPr>
        <w:t>
      5) ғылым және ғылыми-техникалық, технологиялық және инновациялық қызмет саласындағы мемлекеттік саясатты іске асыруға, ғылыми және (немесе) ғылыми-техникалық қызмет нәтижелерін коммерцияландыруға ұсыныстар әзірлеу және жәрдемдесу;</w:t>
      </w:r>
    </w:p>
    <w:bookmarkEnd w:id="17"/>
    <w:bookmarkStart w:name="z29" w:id="18"/>
    <w:p>
      <w:pPr>
        <w:spacing w:after="0"/>
        <w:ind w:left="0"/>
        <w:jc w:val="both"/>
      </w:pPr>
      <w:r>
        <w:rPr>
          <w:rFonts w:ascii="Times New Roman"/>
          <w:b w:val="false"/>
          <w:i w:val="false"/>
          <w:color w:val="000000"/>
          <w:sz w:val="28"/>
        </w:rPr>
        <w:t xml:space="preserve">
      6) су қорын пайдалану мен қорғау, сумен жабдықтау, су бұру және ирригация мәселелері бойынша ұсыныстар әзірлеу. </w:t>
      </w:r>
    </w:p>
    <w:bookmarkEnd w:id="18"/>
    <w:bookmarkStart w:name="z30" w:id="19"/>
    <w:p>
      <w:pPr>
        <w:spacing w:after="0"/>
        <w:ind w:left="0"/>
        <w:jc w:val="both"/>
      </w:pPr>
      <w:r>
        <w:rPr>
          <w:rFonts w:ascii="Times New Roman"/>
          <w:b w:val="false"/>
          <w:i w:val="false"/>
          <w:color w:val="000000"/>
          <w:sz w:val="28"/>
        </w:rPr>
        <w:t>
      6. Өзіне жүктелген міндеттерге сәйкес ҒТК мынадай функцияларды орындайды:</w:t>
      </w:r>
    </w:p>
    <w:bookmarkEnd w:id="19"/>
    <w:bookmarkStart w:name="z31" w:id="20"/>
    <w:p>
      <w:pPr>
        <w:spacing w:after="0"/>
        <w:ind w:left="0"/>
        <w:jc w:val="both"/>
      </w:pPr>
      <w:r>
        <w:rPr>
          <w:rFonts w:ascii="Times New Roman"/>
          <w:b w:val="false"/>
          <w:i w:val="false"/>
          <w:color w:val="000000"/>
          <w:sz w:val="28"/>
        </w:rPr>
        <w:t xml:space="preserve">
      Мемлекеттік бюджет қаражаты есебінен ғылыми зерттеулерді, ғылыми, ғылыми-техникалық жобалар мен бағдарламаларды, ҒЗТКЖ, сондай-ақ ғылыми және (немесе) ғылыми-техникалық қызмет нәтижелерін (бұдан әрі – ҒҒТҚН) коммерцияландыру жобаларын қаржыландыру мәселелері туралы: </w:t>
      </w:r>
    </w:p>
    <w:bookmarkEnd w:id="20"/>
    <w:bookmarkStart w:name="z32" w:id="21"/>
    <w:p>
      <w:pPr>
        <w:spacing w:after="0"/>
        <w:ind w:left="0"/>
        <w:jc w:val="both"/>
      </w:pPr>
      <w:r>
        <w:rPr>
          <w:rFonts w:ascii="Times New Roman"/>
          <w:b w:val="false"/>
          <w:i w:val="false"/>
          <w:color w:val="000000"/>
          <w:sz w:val="28"/>
        </w:rPr>
        <w:t>
      1) жобалар мен бағдарламаларды, сондай-ақ ҒҒТҚН коммерцияландыру жобаларын гранттық және бағдарламалық-нысаналы қаржыландыру бойынша конкурстық құжаттаманы әзірлеу кезінде ұсыныстар әзірлейді;</w:t>
      </w:r>
    </w:p>
    <w:bookmarkEnd w:id="21"/>
    <w:bookmarkStart w:name="z33" w:id="22"/>
    <w:p>
      <w:pPr>
        <w:spacing w:after="0"/>
        <w:ind w:left="0"/>
        <w:jc w:val="both"/>
      </w:pPr>
      <w:r>
        <w:rPr>
          <w:rFonts w:ascii="Times New Roman"/>
          <w:b w:val="false"/>
          <w:i w:val="false"/>
          <w:color w:val="000000"/>
          <w:sz w:val="28"/>
        </w:rPr>
        <w:t>
      2) бағдарламалық-нысаналы қаржыландыруға арналған техникалық шарттарды әзірлеу кезінде ұсыныстар әзірлейді;</w:t>
      </w:r>
    </w:p>
    <w:bookmarkEnd w:id="22"/>
    <w:bookmarkStart w:name="z34" w:id="23"/>
    <w:p>
      <w:pPr>
        <w:spacing w:after="0"/>
        <w:ind w:left="0"/>
        <w:jc w:val="both"/>
      </w:pPr>
      <w:r>
        <w:rPr>
          <w:rFonts w:ascii="Times New Roman"/>
          <w:b w:val="false"/>
          <w:i w:val="false"/>
          <w:color w:val="000000"/>
          <w:sz w:val="28"/>
        </w:rPr>
        <w:t>
      3) ұсынылатын ғылыми, ғылыми-техникалық жобалар мен бағдарламалардың ғылыми жаңалығы, ғылыми-техникалық деңгейі, перспективалары, даму дәрежесі, қаржыландырудың сұралатын көлемінің экономикалық орындылығы жөніндегі ұсынымдарды қарайды және әзірлейді.</w:t>
      </w:r>
    </w:p>
    <w:bookmarkEnd w:id="23"/>
    <w:bookmarkStart w:name="z35" w:id="24"/>
    <w:p>
      <w:pPr>
        <w:spacing w:after="0"/>
        <w:ind w:left="0"/>
        <w:jc w:val="both"/>
      </w:pPr>
      <w:r>
        <w:rPr>
          <w:rFonts w:ascii="Times New Roman"/>
          <w:b w:val="false"/>
          <w:i w:val="false"/>
          <w:color w:val="000000"/>
          <w:sz w:val="28"/>
        </w:rPr>
        <w:t>
      Мемлекеттік технологиялық саясат және инновацияны мемлекеттік қолдау шаралары мәселелері бойынша:</w:t>
      </w:r>
    </w:p>
    <w:bookmarkEnd w:id="24"/>
    <w:bookmarkStart w:name="z36" w:id="25"/>
    <w:p>
      <w:pPr>
        <w:spacing w:after="0"/>
        <w:ind w:left="0"/>
        <w:jc w:val="both"/>
      </w:pPr>
      <w:r>
        <w:rPr>
          <w:rFonts w:ascii="Times New Roman"/>
          <w:b w:val="false"/>
          <w:i w:val="false"/>
          <w:color w:val="000000"/>
          <w:sz w:val="28"/>
        </w:rPr>
        <w:t>
      4) инновациялық жүйені және инновацияларды мемлекеттік қолдауға қатысатын инновациялық жүйе субъектілерінің қызметін жетілдіру бойынша ұсыныстар әзірлейді.</w:t>
      </w:r>
    </w:p>
    <w:bookmarkEnd w:id="25"/>
    <w:bookmarkStart w:name="z37" w:id="26"/>
    <w:p>
      <w:pPr>
        <w:spacing w:after="0"/>
        <w:ind w:left="0"/>
        <w:jc w:val="both"/>
      </w:pPr>
      <w:r>
        <w:rPr>
          <w:rFonts w:ascii="Times New Roman"/>
          <w:b w:val="false"/>
          <w:i w:val="false"/>
          <w:color w:val="000000"/>
          <w:sz w:val="28"/>
        </w:rPr>
        <w:t>
      Министрліктің міндеттері шеңберіндегі өзге де мәселелер:</w:t>
      </w:r>
    </w:p>
    <w:bookmarkEnd w:id="26"/>
    <w:bookmarkStart w:name="z38" w:id="27"/>
    <w:p>
      <w:pPr>
        <w:spacing w:after="0"/>
        <w:ind w:left="0"/>
        <w:jc w:val="both"/>
      </w:pPr>
      <w:r>
        <w:rPr>
          <w:rFonts w:ascii="Times New Roman"/>
          <w:b w:val="false"/>
          <w:i w:val="false"/>
          <w:color w:val="000000"/>
          <w:sz w:val="28"/>
        </w:rPr>
        <w:t>
      5) ведомстволық бағынысты ғылыми ұйымдардың стратегиялық және бағдарламалық құжаттарын қарайды және келіседі;</w:t>
      </w:r>
    </w:p>
    <w:bookmarkEnd w:id="27"/>
    <w:bookmarkStart w:name="z39" w:id="28"/>
    <w:p>
      <w:pPr>
        <w:spacing w:after="0"/>
        <w:ind w:left="0"/>
        <w:jc w:val="both"/>
      </w:pPr>
      <w:r>
        <w:rPr>
          <w:rFonts w:ascii="Times New Roman"/>
          <w:b w:val="false"/>
          <w:i w:val="false"/>
          <w:color w:val="000000"/>
          <w:sz w:val="28"/>
        </w:rPr>
        <w:t>
      6) ведомстволық бағынысты ғылыми ұйымдардың ғылыми, ғылыми-техникалық және өндірістік қызметі туралы есептерді тыңдайды;</w:t>
      </w:r>
    </w:p>
    <w:bookmarkEnd w:id="28"/>
    <w:bookmarkStart w:name="z40" w:id="29"/>
    <w:p>
      <w:pPr>
        <w:spacing w:after="0"/>
        <w:ind w:left="0"/>
        <w:jc w:val="both"/>
      </w:pPr>
      <w:r>
        <w:rPr>
          <w:rFonts w:ascii="Times New Roman"/>
          <w:b w:val="false"/>
          <w:i w:val="false"/>
          <w:color w:val="000000"/>
          <w:sz w:val="28"/>
        </w:rPr>
        <w:t>
      7) Министрліктің реттелетін салаларында ғылыми зерттеулер жүргізу үшін басым салалық бағыттардың тізбесін (бұдан әрі – Тізбе) қалыптастырады және оны өзектендіреді;</w:t>
      </w:r>
    </w:p>
    <w:bookmarkEnd w:id="29"/>
    <w:bookmarkStart w:name="z41" w:id="30"/>
    <w:p>
      <w:pPr>
        <w:spacing w:after="0"/>
        <w:ind w:left="0"/>
        <w:jc w:val="both"/>
      </w:pPr>
      <w:r>
        <w:rPr>
          <w:rFonts w:ascii="Times New Roman"/>
          <w:b w:val="false"/>
          <w:i w:val="false"/>
          <w:color w:val="000000"/>
          <w:sz w:val="28"/>
        </w:rPr>
        <w:t>
      8) ғылыми-зерттеу жобалар мен бағдарламаларды қарайды және келіседі;</w:t>
      </w:r>
    </w:p>
    <w:bookmarkEnd w:id="30"/>
    <w:bookmarkStart w:name="z42" w:id="31"/>
    <w:p>
      <w:pPr>
        <w:spacing w:after="0"/>
        <w:ind w:left="0"/>
        <w:jc w:val="both"/>
      </w:pPr>
      <w:r>
        <w:rPr>
          <w:rFonts w:ascii="Times New Roman"/>
          <w:b w:val="false"/>
          <w:i w:val="false"/>
          <w:color w:val="000000"/>
          <w:sz w:val="28"/>
        </w:rPr>
        <w:t>
      9) орындалған ғылыми зерттеулерді әрі қарай пайдалану бойынша ұсынымдар әзірлейді;</w:t>
      </w:r>
    </w:p>
    <w:bookmarkEnd w:id="31"/>
    <w:bookmarkStart w:name="z43" w:id="32"/>
    <w:p>
      <w:pPr>
        <w:spacing w:after="0"/>
        <w:ind w:left="0"/>
        <w:jc w:val="both"/>
      </w:pPr>
      <w:r>
        <w:rPr>
          <w:rFonts w:ascii="Times New Roman"/>
          <w:b w:val="false"/>
          <w:i w:val="false"/>
          <w:color w:val="000000"/>
          <w:sz w:val="28"/>
        </w:rPr>
        <w:t>
      10) су қорын пайдалану мен қорғау, сумен жабдықтау, су бұру және ирригация саласындағы ғылыми-зерттеу жобалар мен бағдарламалардың орындалу барысы туралы аралық (iске асыру мерзiмi бiр жылдан асатын ғылыми зерттеу жобалары мен бағдарламалары үшiн) және (немесе) қорытынды есептерді қарайды және қабылдауға ұсынымдар береді;</w:t>
      </w:r>
    </w:p>
    <w:bookmarkEnd w:id="32"/>
    <w:bookmarkStart w:name="z44" w:id="33"/>
    <w:p>
      <w:pPr>
        <w:spacing w:after="0"/>
        <w:ind w:left="0"/>
        <w:jc w:val="both"/>
      </w:pPr>
      <w:r>
        <w:rPr>
          <w:rFonts w:ascii="Times New Roman"/>
          <w:b w:val="false"/>
          <w:i w:val="false"/>
          <w:color w:val="000000"/>
          <w:sz w:val="28"/>
        </w:rPr>
        <w:t>
      11) Министрліктің қызметі саласында ғылыми-техникалық және методологиялық сұрақтарды қарастырады.</w:t>
      </w:r>
    </w:p>
    <w:bookmarkEnd w:id="33"/>
    <w:bookmarkStart w:name="z45" w:id="34"/>
    <w:p>
      <w:pPr>
        <w:spacing w:after="0"/>
        <w:ind w:left="0"/>
        <w:jc w:val="left"/>
      </w:pPr>
      <w:r>
        <w:rPr>
          <w:rFonts w:ascii="Times New Roman"/>
          <w:b/>
          <w:i w:val="false"/>
          <w:color w:val="000000"/>
        </w:rPr>
        <w:t xml:space="preserve"> 3-тарау. ҒТК қызметін ұйымдастыру</w:t>
      </w:r>
    </w:p>
    <w:bookmarkEnd w:id="34"/>
    <w:bookmarkStart w:name="z46" w:id="35"/>
    <w:p>
      <w:pPr>
        <w:spacing w:after="0"/>
        <w:ind w:left="0"/>
        <w:jc w:val="both"/>
      </w:pPr>
      <w:r>
        <w:rPr>
          <w:rFonts w:ascii="Times New Roman"/>
          <w:b w:val="false"/>
          <w:i w:val="false"/>
          <w:color w:val="000000"/>
          <w:sz w:val="28"/>
        </w:rPr>
        <w:t>
      7. Министрлік, сондай-ақ заңды тұлғалар ғылыми қоғамдастықтың және жеке кәсіпкерлік субъектілерінің ұсыныстары мен ұсынымдарын ескере отырып, ҒТК құрамын қалыптастырады және Қазақстан Республикасы Су ресурстары және ирригация министрі бекітеді.</w:t>
      </w:r>
    </w:p>
    <w:bookmarkEnd w:id="35"/>
    <w:bookmarkStart w:name="z47" w:id="36"/>
    <w:p>
      <w:pPr>
        <w:spacing w:after="0"/>
        <w:ind w:left="0"/>
        <w:jc w:val="both"/>
      </w:pPr>
      <w:r>
        <w:rPr>
          <w:rFonts w:ascii="Times New Roman"/>
          <w:b w:val="false"/>
          <w:i w:val="false"/>
          <w:color w:val="000000"/>
          <w:sz w:val="28"/>
        </w:rPr>
        <w:t>
      8. ҒТК Төрағадан және тұрақты мүшелерінен тұрады. ҒТК құрамына салалар бойынша жетекші ғалымдар, мемлекеттік органдар мен даму институттарының, "Атамекен" Ұлттық кәсіпкерлер палатасының, Ұлттық холдингтер мен компаниялардың өкілдері, сондай-ақ ұлттық ғылыми кеңестің мүшелері, жеке кәсіпкерлік субъектілерінің салалық қауымдастықтардың, сондай-ақ ғылыми және (немесе) ғылыми-техникалық қызмет субъектілері болып табылатын бейінді ғылыми ұйымдардың өкілдері кіреді.</w:t>
      </w:r>
    </w:p>
    <w:bookmarkEnd w:id="36"/>
    <w:bookmarkStart w:name="z48" w:id="37"/>
    <w:p>
      <w:pPr>
        <w:spacing w:after="0"/>
        <w:ind w:left="0"/>
        <w:jc w:val="both"/>
      </w:pPr>
      <w:r>
        <w:rPr>
          <w:rFonts w:ascii="Times New Roman"/>
          <w:b w:val="false"/>
          <w:i w:val="false"/>
          <w:color w:val="000000"/>
          <w:sz w:val="28"/>
        </w:rPr>
        <w:t>
      9. ҒТК төрағасы және төраға орынбасары бірінші отырыста ҒТК мүшелерінің ашық дауыс беруі арқылы ҒТК мүшелері арасынан сайланады. Төрағаның болмау мерзімінде оның функцияларын төраға орынбасары атқарады.</w:t>
      </w:r>
    </w:p>
    <w:bookmarkEnd w:id="37"/>
    <w:bookmarkStart w:name="z49" w:id="38"/>
    <w:p>
      <w:pPr>
        <w:spacing w:after="0"/>
        <w:ind w:left="0"/>
        <w:jc w:val="both"/>
      </w:pPr>
      <w:r>
        <w:rPr>
          <w:rFonts w:ascii="Times New Roman"/>
          <w:b w:val="false"/>
          <w:i w:val="false"/>
          <w:color w:val="000000"/>
          <w:sz w:val="28"/>
        </w:rPr>
        <w:t>
      10. ҒТК құрамын қалыптастыру үшін Министрлікке кандидаттың осы Ереженің 12 және 13-тармақтарының талаптарына сәйкес келуін растайтын мәліметтерді көрсете отырып, кандидаттың еркін нысандағы түйіндемесі жіберіледі.</w:t>
      </w:r>
    </w:p>
    <w:bookmarkEnd w:id="38"/>
    <w:bookmarkStart w:name="z50" w:id="39"/>
    <w:p>
      <w:pPr>
        <w:spacing w:after="0"/>
        <w:ind w:left="0"/>
        <w:jc w:val="both"/>
      </w:pPr>
      <w:r>
        <w:rPr>
          <w:rFonts w:ascii="Times New Roman"/>
          <w:b w:val="false"/>
          <w:i w:val="false"/>
          <w:color w:val="000000"/>
          <w:sz w:val="28"/>
        </w:rPr>
        <w:t>
      Кандидатты ұсынатын ұйымдар түйіндемедегі ақпараттың дұрыстығын қамтамасыз етеді.</w:t>
      </w:r>
    </w:p>
    <w:bookmarkEnd w:id="39"/>
    <w:bookmarkStart w:name="z51" w:id="40"/>
    <w:p>
      <w:pPr>
        <w:spacing w:after="0"/>
        <w:ind w:left="0"/>
        <w:jc w:val="both"/>
      </w:pPr>
      <w:r>
        <w:rPr>
          <w:rFonts w:ascii="Times New Roman"/>
          <w:b w:val="false"/>
          <w:i w:val="false"/>
          <w:color w:val="000000"/>
          <w:sz w:val="28"/>
        </w:rPr>
        <w:t>
      11. ҒТК құрамы 3 (үш) жыл мерзімге бекітіледі және мүшелерінің саны 25 (жиырма бес) адамнан тақ саннан құралады.</w:t>
      </w:r>
    </w:p>
    <w:bookmarkEnd w:id="40"/>
    <w:bookmarkStart w:name="z52" w:id="41"/>
    <w:p>
      <w:pPr>
        <w:spacing w:after="0"/>
        <w:ind w:left="0"/>
        <w:jc w:val="both"/>
      </w:pPr>
      <w:r>
        <w:rPr>
          <w:rFonts w:ascii="Times New Roman"/>
          <w:b w:val="false"/>
          <w:i w:val="false"/>
          <w:color w:val="000000"/>
          <w:sz w:val="28"/>
        </w:rPr>
        <w:t>
      12. ҒТК құрамына сайланатын ғалымдар:</w:t>
      </w:r>
    </w:p>
    <w:bookmarkEnd w:id="41"/>
    <w:bookmarkStart w:name="z53" w:id="42"/>
    <w:p>
      <w:pPr>
        <w:spacing w:after="0"/>
        <w:ind w:left="0"/>
        <w:jc w:val="both"/>
      </w:pPr>
      <w:r>
        <w:rPr>
          <w:rFonts w:ascii="Times New Roman"/>
          <w:b w:val="false"/>
          <w:i w:val="false"/>
          <w:color w:val="000000"/>
          <w:sz w:val="28"/>
        </w:rPr>
        <w:t>
      1) Қазақстан Республикасының азаматтары;</w:t>
      </w:r>
    </w:p>
    <w:bookmarkEnd w:id="42"/>
    <w:bookmarkStart w:name="z54" w:id="43"/>
    <w:p>
      <w:pPr>
        <w:spacing w:after="0"/>
        <w:ind w:left="0"/>
        <w:jc w:val="both"/>
      </w:pPr>
      <w:r>
        <w:rPr>
          <w:rFonts w:ascii="Times New Roman"/>
          <w:b w:val="false"/>
          <w:i w:val="false"/>
          <w:color w:val="000000"/>
          <w:sz w:val="28"/>
        </w:rPr>
        <w:t xml:space="preserve">
      2) ҒТК құрамы қалыптасқан күнге дейін 3 (үш) жыл ішінде ғылыми және (немесе) ғылыми-техникалық қызметтің аккредиттелген субъектілерінің жұмыскерлері болып табылатын немесе шетелдік ғылыми ұйымдарда немесе жоғары оқу орнынан кейінгі білім беру ұйымдарында ғылыми және (немесе) ғылыми-техникалық қызметпен айналысатын ғылым докторы (PhD), бейіні бойынша доктор, ғылым докторы немесе ғылым кандидаты дәрежесінің болуы; </w:t>
      </w:r>
    </w:p>
    <w:bookmarkEnd w:id="43"/>
    <w:bookmarkStart w:name="z55" w:id="44"/>
    <w:p>
      <w:pPr>
        <w:spacing w:after="0"/>
        <w:ind w:left="0"/>
        <w:jc w:val="both"/>
      </w:pPr>
      <w:r>
        <w:rPr>
          <w:rFonts w:ascii="Times New Roman"/>
          <w:b w:val="false"/>
          <w:i w:val="false"/>
          <w:color w:val="000000"/>
          <w:sz w:val="28"/>
        </w:rPr>
        <w:t>
      3) Министрліктің реттелетін салаларында ғылыми-зерттеу және (немесе) ғылыми-педагогикалық жұмыс өтілі 5 (бес) жыл болуы тиіс.</w:t>
      </w:r>
    </w:p>
    <w:bookmarkEnd w:id="44"/>
    <w:bookmarkStart w:name="z56" w:id="45"/>
    <w:p>
      <w:pPr>
        <w:spacing w:after="0"/>
        <w:ind w:left="0"/>
        <w:jc w:val="both"/>
      </w:pPr>
      <w:r>
        <w:rPr>
          <w:rFonts w:ascii="Times New Roman"/>
          <w:b w:val="false"/>
          <w:i w:val="false"/>
          <w:color w:val="000000"/>
          <w:sz w:val="28"/>
        </w:rPr>
        <w:t>
      13. ҒТҚ құрамының жетпіс пайызы (70%) жұмыс өтілі 5 (бес) жыл:</w:t>
      </w:r>
    </w:p>
    <w:bookmarkEnd w:id="45"/>
    <w:bookmarkStart w:name="z57" w:id="46"/>
    <w:p>
      <w:pPr>
        <w:spacing w:after="0"/>
        <w:ind w:left="0"/>
        <w:jc w:val="both"/>
      </w:pPr>
      <w:r>
        <w:rPr>
          <w:rFonts w:ascii="Times New Roman"/>
          <w:b w:val="false"/>
          <w:i w:val="false"/>
          <w:color w:val="000000"/>
          <w:sz w:val="28"/>
        </w:rPr>
        <w:t>
      1) тиісті мемлекеттік органдар ұсынған мемлекеттік органдардың;</w:t>
      </w:r>
    </w:p>
    <w:bookmarkEnd w:id="46"/>
    <w:bookmarkStart w:name="z58" w:id="47"/>
    <w:p>
      <w:pPr>
        <w:spacing w:after="0"/>
        <w:ind w:left="0"/>
        <w:jc w:val="both"/>
      </w:pPr>
      <w:r>
        <w:rPr>
          <w:rFonts w:ascii="Times New Roman"/>
          <w:b w:val="false"/>
          <w:i w:val="false"/>
          <w:color w:val="000000"/>
          <w:sz w:val="28"/>
        </w:rPr>
        <w:t>
      2) Министрліктің реттелетін салаларында тиісті ұйымдар ұсынған ұлттық басқарушы холдингтердің, ұлттық даму институттарының, ұлттық холдингтердің, ұлттық компаниялардың;</w:t>
      </w:r>
    </w:p>
    <w:bookmarkEnd w:id="47"/>
    <w:bookmarkStart w:name="z59" w:id="48"/>
    <w:p>
      <w:pPr>
        <w:spacing w:after="0"/>
        <w:ind w:left="0"/>
        <w:jc w:val="both"/>
      </w:pPr>
      <w:r>
        <w:rPr>
          <w:rFonts w:ascii="Times New Roman"/>
          <w:b w:val="false"/>
          <w:i w:val="false"/>
          <w:color w:val="000000"/>
          <w:sz w:val="28"/>
        </w:rPr>
        <w:t>
      3) "Атамекен" Қазақстан Республикасының Ұлттық кәсіпкерлер палатасы ұсынған жеке кәсіпкерлік субъектілері мен олардың бірлестіктерінің;</w:t>
      </w:r>
    </w:p>
    <w:bookmarkEnd w:id="48"/>
    <w:bookmarkStart w:name="z87" w:id="49"/>
    <w:p>
      <w:pPr>
        <w:spacing w:after="0"/>
        <w:ind w:left="0"/>
        <w:jc w:val="both"/>
      </w:pPr>
      <w:r>
        <w:rPr>
          <w:rFonts w:ascii="Times New Roman"/>
          <w:b w:val="false"/>
          <w:i w:val="false"/>
          <w:color w:val="000000"/>
          <w:sz w:val="28"/>
        </w:rPr>
        <w:t>
      3-1) функционалдық қызметі Министрліктің реттелетін салаларына кіретін ұйымдардың;</w:t>
      </w:r>
    </w:p>
    <w:bookmarkEnd w:id="49"/>
    <w:bookmarkStart w:name="z60" w:id="50"/>
    <w:p>
      <w:pPr>
        <w:spacing w:after="0"/>
        <w:ind w:left="0"/>
        <w:jc w:val="both"/>
      </w:pPr>
      <w:r>
        <w:rPr>
          <w:rFonts w:ascii="Times New Roman"/>
          <w:b w:val="false"/>
          <w:i w:val="false"/>
          <w:color w:val="000000"/>
          <w:sz w:val="28"/>
        </w:rPr>
        <w:t>
      4) ұлттық ғылыми кеңестің мүшелері, жеке кәсіпкерлік субъектілерінің салалық қауымдастықтардың, сондай-ақ ғылыми және (немесе) ғылыми-техникалық қызмет субъектілері болып табылатын бейінді ғылыми ұйымдардың жұмыскерлерінен және (немесе) сарапшыларынан қалыптастырылады.</w:t>
      </w:r>
    </w:p>
    <w:bookmarkEnd w:id="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13-тармаққа өзгеріс енгізілді – ҚР Су ресурстары және ирригация министрінің 11.03.2025 </w:t>
      </w:r>
      <w:r>
        <w:rPr>
          <w:rFonts w:ascii="Times New Roman"/>
          <w:b w:val="false"/>
          <w:i w:val="false"/>
          <w:color w:val="000000"/>
          <w:sz w:val="28"/>
        </w:rPr>
        <w:t>№ 42-нқ</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61" w:id="51"/>
    <w:p>
      <w:pPr>
        <w:spacing w:after="0"/>
        <w:ind w:left="0"/>
        <w:jc w:val="both"/>
      </w:pPr>
      <w:r>
        <w:rPr>
          <w:rFonts w:ascii="Times New Roman"/>
          <w:b w:val="false"/>
          <w:i w:val="false"/>
          <w:color w:val="000000"/>
          <w:sz w:val="28"/>
        </w:rPr>
        <w:t>
      14. ҒТК бекітілген құрамы Министрліктің ресми интернет-ресурсында жарияланады.</w:t>
      </w:r>
    </w:p>
    <w:bookmarkEnd w:id="51"/>
    <w:bookmarkStart w:name="z62" w:id="52"/>
    <w:p>
      <w:pPr>
        <w:spacing w:after="0"/>
        <w:ind w:left="0"/>
        <w:jc w:val="both"/>
      </w:pPr>
      <w:r>
        <w:rPr>
          <w:rFonts w:ascii="Times New Roman"/>
          <w:b w:val="false"/>
          <w:i w:val="false"/>
          <w:color w:val="000000"/>
          <w:sz w:val="28"/>
        </w:rPr>
        <w:t>
      15. ҒТК төрағасы:</w:t>
      </w:r>
    </w:p>
    <w:bookmarkEnd w:id="52"/>
    <w:bookmarkStart w:name="z63" w:id="53"/>
    <w:p>
      <w:pPr>
        <w:spacing w:after="0"/>
        <w:ind w:left="0"/>
        <w:jc w:val="both"/>
      </w:pPr>
      <w:r>
        <w:rPr>
          <w:rFonts w:ascii="Times New Roman"/>
          <w:b w:val="false"/>
          <w:i w:val="false"/>
          <w:color w:val="000000"/>
          <w:sz w:val="28"/>
        </w:rPr>
        <w:t>
      1) отырыстарда төрағалық етеді және оның қызметіне басшылық жасайды;</w:t>
      </w:r>
    </w:p>
    <w:bookmarkEnd w:id="53"/>
    <w:bookmarkStart w:name="z64" w:id="54"/>
    <w:p>
      <w:pPr>
        <w:spacing w:after="0"/>
        <w:ind w:left="0"/>
        <w:jc w:val="both"/>
      </w:pPr>
      <w:r>
        <w:rPr>
          <w:rFonts w:ascii="Times New Roman"/>
          <w:b w:val="false"/>
          <w:i w:val="false"/>
          <w:color w:val="000000"/>
          <w:sz w:val="28"/>
        </w:rPr>
        <w:t>
      2) даулы мәселелерді талқылауда алқалылықты қамтамасыз етеді;</w:t>
      </w:r>
    </w:p>
    <w:bookmarkEnd w:id="54"/>
    <w:bookmarkStart w:name="z65" w:id="55"/>
    <w:p>
      <w:pPr>
        <w:spacing w:after="0"/>
        <w:ind w:left="0"/>
        <w:jc w:val="both"/>
      </w:pPr>
      <w:r>
        <w:rPr>
          <w:rFonts w:ascii="Times New Roman"/>
          <w:b w:val="false"/>
          <w:i w:val="false"/>
          <w:color w:val="000000"/>
          <w:sz w:val="28"/>
        </w:rPr>
        <w:t>
      3) ҒТК отырыстарын өткізудің күн тәртібін, күнін, уақытын, орнын және нысанын айқындайды;</w:t>
      </w:r>
    </w:p>
    <w:bookmarkEnd w:id="55"/>
    <w:bookmarkStart w:name="z66" w:id="56"/>
    <w:p>
      <w:pPr>
        <w:spacing w:after="0"/>
        <w:ind w:left="0"/>
        <w:jc w:val="both"/>
      </w:pPr>
      <w:r>
        <w:rPr>
          <w:rFonts w:ascii="Times New Roman"/>
          <w:b w:val="false"/>
          <w:i w:val="false"/>
          <w:color w:val="000000"/>
          <w:sz w:val="28"/>
        </w:rPr>
        <w:t>
      4) ҒТК отырыстарының хаттамаларына қол қояды;</w:t>
      </w:r>
    </w:p>
    <w:bookmarkEnd w:id="56"/>
    <w:bookmarkStart w:name="z67" w:id="57"/>
    <w:p>
      <w:pPr>
        <w:spacing w:after="0"/>
        <w:ind w:left="0"/>
        <w:jc w:val="both"/>
      </w:pPr>
      <w:r>
        <w:rPr>
          <w:rFonts w:ascii="Times New Roman"/>
          <w:b w:val="false"/>
          <w:i w:val="false"/>
          <w:color w:val="000000"/>
          <w:sz w:val="28"/>
        </w:rPr>
        <w:t>
      5) ҒТК шешімдерінің іске асырылуына жалпы үйлестіруді жүзеге асырады.</w:t>
      </w:r>
    </w:p>
    <w:bookmarkEnd w:id="57"/>
    <w:bookmarkStart w:name="z68" w:id="58"/>
    <w:p>
      <w:pPr>
        <w:spacing w:after="0"/>
        <w:ind w:left="0"/>
        <w:jc w:val="both"/>
      </w:pPr>
      <w:r>
        <w:rPr>
          <w:rFonts w:ascii="Times New Roman"/>
          <w:b w:val="false"/>
          <w:i w:val="false"/>
          <w:color w:val="000000"/>
          <w:sz w:val="28"/>
        </w:rPr>
        <w:t>
      16. ҒТК жұмысын Жұмыс органы ұйымдастырады. ҒТК-нiң жұмыс органы "Су ресурстары ақпараттық-талдау орталығы" коммерциялық емес акционерлiк қоғамы болып табылады.</w:t>
      </w:r>
    </w:p>
    <w:bookmarkEnd w:id="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ҚР Су ресурстары және ирригация министрінің 11.03.2025 </w:t>
      </w:r>
      <w:r>
        <w:rPr>
          <w:rFonts w:ascii="Times New Roman"/>
          <w:b w:val="false"/>
          <w:i w:val="false"/>
          <w:color w:val="000000"/>
          <w:sz w:val="28"/>
        </w:rPr>
        <w:t>№ 42-нқ</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69" w:id="59"/>
    <w:p>
      <w:pPr>
        <w:spacing w:after="0"/>
        <w:ind w:left="0"/>
        <w:jc w:val="both"/>
      </w:pPr>
      <w:r>
        <w:rPr>
          <w:rFonts w:ascii="Times New Roman"/>
          <w:b w:val="false"/>
          <w:i w:val="false"/>
          <w:color w:val="000000"/>
          <w:sz w:val="28"/>
        </w:rPr>
        <w:t>
      17. Жұмыс органы ҒТК қызметін қамтамасыз ету мақсатында:</w:t>
      </w:r>
    </w:p>
    <w:bookmarkEnd w:id="59"/>
    <w:bookmarkStart w:name="z70" w:id="60"/>
    <w:p>
      <w:pPr>
        <w:spacing w:after="0"/>
        <w:ind w:left="0"/>
        <w:jc w:val="both"/>
      </w:pPr>
      <w:r>
        <w:rPr>
          <w:rFonts w:ascii="Times New Roman"/>
          <w:b w:val="false"/>
          <w:i w:val="false"/>
          <w:color w:val="000000"/>
          <w:sz w:val="28"/>
        </w:rPr>
        <w:t>
      1) ҒТК ұйымдастырушылық-техникалық жұмысын қамтамасыз етуді;</w:t>
      </w:r>
    </w:p>
    <w:bookmarkEnd w:id="60"/>
    <w:bookmarkStart w:name="z71" w:id="61"/>
    <w:p>
      <w:pPr>
        <w:spacing w:after="0"/>
        <w:ind w:left="0"/>
        <w:jc w:val="both"/>
      </w:pPr>
      <w:r>
        <w:rPr>
          <w:rFonts w:ascii="Times New Roman"/>
          <w:b w:val="false"/>
          <w:i w:val="false"/>
          <w:color w:val="000000"/>
          <w:sz w:val="28"/>
        </w:rPr>
        <w:t>
      2) жыл сайынғы негізде ҒТК мүшелерінен Тізбені қалыптастыру бойынша ұсыныстарды жинауды;</w:t>
      </w:r>
    </w:p>
    <w:bookmarkEnd w:id="61"/>
    <w:bookmarkStart w:name="z72" w:id="62"/>
    <w:p>
      <w:pPr>
        <w:spacing w:after="0"/>
        <w:ind w:left="0"/>
        <w:jc w:val="both"/>
      </w:pPr>
      <w:r>
        <w:rPr>
          <w:rFonts w:ascii="Times New Roman"/>
          <w:b w:val="false"/>
          <w:i w:val="false"/>
          <w:color w:val="000000"/>
          <w:sz w:val="28"/>
        </w:rPr>
        <w:t>
      3) отырыс өткізілгенге дейін 5 (бес) жұмыс күні бұрын ҒТК мүшелеріне жіберілетін материалдарды дайындауды;</w:t>
      </w:r>
    </w:p>
    <w:bookmarkEnd w:id="62"/>
    <w:bookmarkStart w:name="z73" w:id="63"/>
    <w:p>
      <w:pPr>
        <w:spacing w:after="0"/>
        <w:ind w:left="0"/>
        <w:jc w:val="both"/>
      </w:pPr>
      <w:r>
        <w:rPr>
          <w:rFonts w:ascii="Times New Roman"/>
          <w:b w:val="false"/>
          <w:i w:val="false"/>
          <w:color w:val="000000"/>
          <w:sz w:val="28"/>
        </w:rPr>
        <w:t>
      4) ҒТК жұмысы туралы жоспарлар мен есептер жасауды және орындалуын үйлестіруді;</w:t>
      </w:r>
    </w:p>
    <w:bookmarkEnd w:id="63"/>
    <w:bookmarkStart w:name="z74" w:id="64"/>
    <w:p>
      <w:pPr>
        <w:spacing w:after="0"/>
        <w:ind w:left="0"/>
        <w:jc w:val="both"/>
      </w:pPr>
      <w:r>
        <w:rPr>
          <w:rFonts w:ascii="Times New Roman"/>
          <w:b w:val="false"/>
          <w:i w:val="false"/>
          <w:color w:val="000000"/>
          <w:sz w:val="28"/>
        </w:rPr>
        <w:t>
      5) мемлекеттік органдардан және ұйымдардан қажетті ақпарат сұратуды жүзеге асырады.</w:t>
      </w:r>
    </w:p>
    <w:bookmarkEnd w:id="64"/>
    <w:bookmarkStart w:name="z75" w:id="65"/>
    <w:p>
      <w:pPr>
        <w:spacing w:after="0"/>
        <w:ind w:left="0"/>
        <w:jc w:val="both"/>
      </w:pPr>
      <w:r>
        <w:rPr>
          <w:rFonts w:ascii="Times New Roman"/>
          <w:b w:val="false"/>
          <w:i w:val="false"/>
          <w:color w:val="000000"/>
          <w:sz w:val="28"/>
        </w:rPr>
        <w:t>
      18. Жұмыс органының лауазымды адамы болып табылатын ҒТК хатшысы:</w:t>
      </w:r>
    </w:p>
    <w:bookmarkEnd w:id="65"/>
    <w:bookmarkStart w:name="z76" w:id="66"/>
    <w:p>
      <w:pPr>
        <w:spacing w:after="0"/>
        <w:ind w:left="0"/>
        <w:jc w:val="both"/>
      </w:pPr>
      <w:r>
        <w:rPr>
          <w:rFonts w:ascii="Times New Roman"/>
          <w:b w:val="false"/>
          <w:i w:val="false"/>
          <w:color w:val="000000"/>
          <w:sz w:val="28"/>
        </w:rPr>
        <w:t>
      1) ҒТК отырыстарға материалдарды дайындауды, жинауды және жүйелеуді;</w:t>
      </w:r>
    </w:p>
    <w:bookmarkEnd w:id="66"/>
    <w:bookmarkStart w:name="z77" w:id="67"/>
    <w:p>
      <w:pPr>
        <w:spacing w:after="0"/>
        <w:ind w:left="0"/>
        <w:jc w:val="both"/>
      </w:pPr>
      <w:r>
        <w:rPr>
          <w:rFonts w:ascii="Times New Roman"/>
          <w:b w:val="false"/>
          <w:i w:val="false"/>
          <w:color w:val="000000"/>
          <w:sz w:val="28"/>
        </w:rPr>
        <w:t>
      2) ҒТК мүшелеріне және шақырылған адамдарға ҒТК отырыстарын өткізу туралы хабарламаларды уақтылы жіберуді;</w:t>
      </w:r>
    </w:p>
    <w:bookmarkEnd w:id="67"/>
    <w:bookmarkStart w:name="z78" w:id="68"/>
    <w:p>
      <w:pPr>
        <w:spacing w:after="0"/>
        <w:ind w:left="0"/>
        <w:jc w:val="both"/>
      </w:pPr>
      <w:r>
        <w:rPr>
          <w:rFonts w:ascii="Times New Roman"/>
          <w:b w:val="false"/>
          <w:i w:val="false"/>
          <w:color w:val="000000"/>
          <w:sz w:val="28"/>
        </w:rPr>
        <w:t>
      3) отырыстардың күн тәртібін әзірлеуді, отырыстарды хаттамалауды;</w:t>
      </w:r>
    </w:p>
    <w:bookmarkEnd w:id="68"/>
    <w:bookmarkStart w:name="z79" w:id="69"/>
    <w:p>
      <w:pPr>
        <w:spacing w:after="0"/>
        <w:ind w:left="0"/>
        <w:jc w:val="both"/>
      </w:pPr>
      <w:r>
        <w:rPr>
          <w:rFonts w:ascii="Times New Roman"/>
          <w:b w:val="false"/>
          <w:i w:val="false"/>
          <w:color w:val="000000"/>
          <w:sz w:val="28"/>
        </w:rPr>
        <w:t>
      4) ҒТК шешімдерінің жобаларын дайындауды және отырыстардан кейін хаттамаларды рәсімдеуді жүзеге асырады.</w:t>
      </w:r>
    </w:p>
    <w:bookmarkEnd w:id="69"/>
    <w:bookmarkStart w:name="z80" w:id="70"/>
    <w:p>
      <w:pPr>
        <w:spacing w:after="0"/>
        <w:ind w:left="0"/>
        <w:jc w:val="both"/>
      </w:pPr>
      <w:r>
        <w:rPr>
          <w:rFonts w:ascii="Times New Roman"/>
          <w:b w:val="false"/>
          <w:i w:val="false"/>
          <w:color w:val="000000"/>
          <w:sz w:val="28"/>
        </w:rPr>
        <w:t>
      19. ҒТК отырысында мемлекеттік органдардың, жоғары және (немесе) жоғары оқу орнынан кейінгі білім беру ұйымдарының, ғылыми қоғамдық бірлестіктердің, ғылыми-зерттеу және жобалау ұйымдарының, жеке кәсіпкерлік субъектілерінің, Министрліктің реттелетін салаларындағы ұлттық компаниялардың, сондай-ақ қызметі Министрліктің реттелетін салаларындағы мәселелерге сәйкес келетін қоғамдық бірлестіктер мен салалық қауымдастықтардың өкілдері шақырылуы мүмкін.</w:t>
      </w:r>
    </w:p>
    <w:bookmarkEnd w:id="70"/>
    <w:bookmarkStart w:name="z81" w:id="71"/>
    <w:p>
      <w:pPr>
        <w:spacing w:after="0"/>
        <w:ind w:left="0"/>
        <w:jc w:val="both"/>
      </w:pPr>
      <w:r>
        <w:rPr>
          <w:rFonts w:ascii="Times New Roman"/>
          <w:b w:val="false"/>
          <w:i w:val="false"/>
          <w:color w:val="000000"/>
          <w:sz w:val="28"/>
        </w:rPr>
        <w:t>
      20. ҒТК жұмысы күндізгі және сырттай отырыстар нысанында жүзеге асырылады. ҒТК отырыстары инфокоммуникациялық құралдардың көмегімен онлайн түрде өткізілуі мүмкін.</w:t>
      </w:r>
    </w:p>
    <w:bookmarkEnd w:id="71"/>
    <w:bookmarkStart w:name="z82" w:id="72"/>
    <w:p>
      <w:pPr>
        <w:spacing w:after="0"/>
        <w:ind w:left="0"/>
        <w:jc w:val="both"/>
      </w:pPr>
      <w:r>
        <w:rPr>
          <w:rFonts w:ascii="Times New Roman"/>
          <w:b w:val="false"/>
          <w:i w:val="false"/>
          <w:color w:val="000000"/>
          <w:sz w:val="28"/>
        </w:rPr>
        <w:t>
      21. ҒТК шешімдері ашық дауыс беру арқылы қабылданады және ҒТК-нің отырысына қатысқан мүшелердің жалпы санының 3/2-сі дауыс берсе, қабылданды деп есептеледі. Дауыстар тең болғанда, Төрағаның дауысы шешуші болады. Хатшы ҒТК мүшесі болып табылмайды және шешім қабылдау кезінде дауыс бермейді. Дауыс беруге шығарылған мәселе бойынша ҒТК мүшелерінің ерекше пікірі болған жағдайда Хатшы хаттамаға тиісті жазба енгізеді.</w:t>
      </w:r>
    </w:p>
    <w:bookmarkEnd w:id="72"/>
    <w:bookmarkStart w:name="z83" w:id="73"/>
    <w:p>
      <w:pPr>
        <w:spacing w:after="0"/>
        <w:ind w:left="0"/>
        <w:jc w:val="both"/>
      </w:pPr>
      <w:r>
        <w:rPr>
          <w:rFonts w:ascii="Times New Roman"/>
          <w:b w:val="false"/>
          <w:i w:val="false"/>
          <w:color w:val="000000"/>
          <w:sz w:val="28"/>
        </w:rPr>
        <w:t>
      22. ҒТК шешімдері хаттамамен рәсімделеді және оған ҒТК Төрағасы мен мүшелері және ҒТК Хатшысы қол қояды. Хаттамалардың көшірмелері ҒТК мүшелеріне жіберіледі.</w:t>
      </w:r>
    </w:p>
    <w:bookmarkEnd w:id="73"/>
    <w:bookmarkStart w:name="z84" w:id="74"/>
    <w:p>
      <w:pPr>
        <w:spacing w:after="0"/>
        <w:ind w:left="0"/>
        <w:jc w:val="both"/>
      </w:pPr>
      <w:r>
        <w:rPr>
          <w:rFonts w:ascii="Times New Roman"/>
          <w:b w:val="false"/>
          <w:i w:val="false"/>
          <w:color w:val="000000"/>
          <w:sz w:val="28"/>
        </w:rPr>
        <w:t xml:space="preserve">
      Отырыстың хаттамалары, ҒТК отырысының күн тәртібіндегі мәселелер бойынша материалдар, есептер, актілер Министрлікке беріледі және "Мемлекеттік және мемлекеттік емес ұйымдарда құжаттама жасау, құжаттаманы басқару және электрондық құжат айналымы жүйелерін пайдалану қағидаларын бекіту туралы" Қазақстан Республикасы Мәдениет және спорт министрінің 2023 жылғы 25 тамыздағы № 236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33339 болып тіркелген) сәйкес сақталады.</w:t>
      </w:r>
    </w:p>
    <w:bookmarkEnd w:id="74"/>
    <w:bookmarkStart w:name="z85" w:id="75"/>
    <w:p>
      <w:pPr>
        <w:spacing w:after="0"/>
        <w:ind w:left="0"/>
        <w:jc w:val="both"/>
      </w:pPr>
      <w:r>
        <w:rPr>
          <w:rFonts w:ascii="Times New Roman"/>
          <w:b w:val="false"/>
          <w:i w:val="false"/>
          <w:color w:val="000000"/>
          <w:sz w:val="28"/>
        </w:rPr>
        <w:t>
      23. ҒТК әр мүшесінің бір дауысы болады. ҒТК мүшесінің дауыс беру құқығын өзге тұлғаға, оның ішінде ҒТК басқа мүшесіне беруіне жол берілмейді.</w:t>
      </w:r>
    </w:p>
    <w:bookmarkEnd w:id="75"/>
    <w:bookmarkStart w:name="z86" w:id="76"/>
    <w:p>
      <w:pPr>
        <w:spacing w:after="0"/>
        <w:ind w:left="0"/>
        <w:jc w:val="both"/>
      </w:pPr>
      <w:r>
        <w:rPr>
          <w:rFonts w:ascii="Times New Roman"/>
          <w:b w:val="false"/>
          <w:i w:val="false"/>
          <w:color w:val="000000"/>
          <w:sz w:val="28"/>
        </w:rPr>
        <w:t>
      24. ҒТК жұмыс органы жыл сайын есепті жылдан кейінгі айдың 20-сынан кешіктірмей Министрлікке және ғылым саласындағы уәкілетті органға есепті кезеңнің қорытындылары бойынша ҒТК жұмысы туралы ақпарат ұсынады.</w:t>
      </w:r>
    </w:p>
    <w:bookmarkEnd w:id="7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