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9aba" w14:textId="4539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Бұйрықтардың күшін жою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министрлігінің Су шаруашылығы комитеті Төрағасының 2024 жылғы 26 тамыздағы № 217-НҚ бұйрығы</w:t>
      </w:r>
    </w:p>
    <w:p>
      <w:pPr>
        <w:spacing w:after="0"/>
        <w:ind w:left="0"/>
        <w:jc w:val="both"/>
      </w:pPr>
      <w:bookmarkStart w:name="z1" w:id="0"/>
      <w:r>
        <w:rPr>
          <w:rFonts w:ascii="Times New Roman"/>
          <w:b w:val="false"/>
          <w:i w:val="false"/>
          <w:color w:val="000000"/>
          <w:sz w:val="28"/>
        </w:rPr>
        <w:t xml:space="preserve">
      "Қазақстан Республикасы Су ресурстары және ирригация министрлігінің кейбір мәселелері" туралы Қазақстан Республикасы Үкіметінің 2024 жылғы 10 шілдедегі № 540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Келесі бұйрықтардың күші жойылсын:</w:t>
      </w:r>
    </w:p>
    <w:bookmarkEnd w:id="1"/>
    <w:bookmarkStart w:name="z3" w:id="2"/>
    <w:p>
      <w:pPr>
        <w:spacing w:after="0"/>
        <w:ind w:left="0"/>
        <w:jc w:val="both"/>
      </w:pPr>
      <w:r>
        <w:rPr>
          <w:rFonts w:ascii="Times New Roman"/>
          <w:b w:val="false"/>
          <w:i w:val="false"/>
          <w:color w:val="000000"/>
          <w:sz w:val="28"/>
        </w:rPr>
        <w:t xml:space="preserve">
      1) Қазақстан Республикасы Су ресурстары және ирригация министрлігінің Су шаруашылығы комитеті төрағасының м.а. "Қазақстан Республикасының Су ресурстары және иригация министрлігі Су шаруашылығы комитетінің Су ресурстарын пайдалануды реттеу және қорғау жөніндегі бассейндік инспекциялардың ережелерін бекіту туралы" 2023 жылғы 26 қазандағы № 1-НҚ </w:t>
      </w:r>
      <w:r>
        <w:rPr>
          <w:rFonts w:ascii="Times New Roman"/>
          <w:b w:val="false"/>
          <w:i w:val="false"/>
          <w:color w:val="000000"/>
          <w:sz w:val="28"/>
        </w:rPr>
        <w:t>бұйрығы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Су ресурстары және ирригация министрлігінің Су шаруашылығы комитеті төрағасының "Қазақстан Республикасының Су ресурстары және иригация министрлігі Су шаруашылығы комитетінің Су ресурстарын пайдалануды реттеу және қорғау жөніндегі бассейндік инспекциялардың ережелерін бекіту туралы" Қазақстан Республикасының Су ресурстары және ирригация министрлігінің Су шаруашылығы комитеті төрағасының м.а. 2023 жылғы 26 қазандағы № 1-НҚ бұйрығына өзгерістер мен толықтырулар енгізу туралы" 2024 жылғы 18 наурыздағы № 68-НҚ </w:t>
      </w:r>
      <w:r>
        <w:rPr>
          <w:rFonts w:ascii="Times New Roman"/>
          <w:b w:val="false"/>
          <w:i w:val="false"/>
          <w:color w:val="000000"/>
          <w:sz w:val="28"/>
        </w:rPr>
        <w:t>бұйрығы</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шаруашылығы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ресми жариялауды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Су ресурстары және ирригация министрлігі Су шаруашылығы комитеті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Жақанбаев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