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56c7" w14:textId="0125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кондоминиум объектісін басқаруға және кондоминиум объектісінің ортақ мүлкін күтіп - 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2024 жылғы 31 мамырдағы № 13/84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бұйрығына сәйкес Ақтау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1.2024 жылға арналған кондоминиум объектісін басқаруға және кондоминиум объектісінің ортақ мүлкін күтіп-ұстауға арналған шығыстардың ең төмен мөлшері бір шаршы метр үшін айына 39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"Ақтау қалалық тұрғын-үй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 бөлімі" мемлекеттік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__________________Н.Көшербаев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31 мамыр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