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366b1" w14:textId="14366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Ақтау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2024 жылғы 20 желтоқсандағы № 18/118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7 - 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сәйкес, Ақтау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Ақтау қаласының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46 939 861,0 мың теңге, оның ішінде: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37 356 697,0 мың теңге;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380 286,0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2 960 584,0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6 242 294,0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46 939 861,0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-106 321,0 мың теңге, оның ішінде: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7 864,0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114 185,0 мың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теңге, оның ішінде: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106 321,0 мың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-106 321,0 мың теңге, оның ішінде: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7 864,0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114 185,0 мың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Салықтық түсімдер бойынша қалалық бюджетке кірістерді бөлу нормативтері келесідей мөлшерлерде белгіленгені ескерілсін: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– 50 пайыз;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– 2,0 пайыз;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 - 5,0 пайыз;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ұсталатын жеке табыс салығы – 0 пайыз;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– 1,5 пайыз.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қалалық бюджетте республикалық бюджеттен ағымдағы нысаналы трансферттер 1 548 267 мың теңге сомасында қарастырылғаны ескерілсін.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қалалық бюджетте ауылдық елді мекендердегі әлеуметтік саланың мамандарын әлеуметтік қолдау шараларын іске асыруға 7 864 мың теңге сомасында республикалық бюджеттен бюджеттік кредиттердің көзделгені ескерілсін.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Қала әкімдігінің резерві 300 000,0 мың теңге сомасында бекітілсін.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2025-2027 жылдардың үш жылдық кезеңге қалалық бюджет пен Өмірзақ ауылы бюджеті арасындағы жалпы сипаттағы трансферттер көлемі белгіленсін.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жылдың 1 қаңтарынан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20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46 939 861,0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37 356 697,0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19 140 811,0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17 122 920,0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2 017 891,0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895 959,0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895 959,0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8 862 313,0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4 631 458,0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3 774 996,0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4 810 073,0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1 711 477,0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2 840 996,0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3 647 452,0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3 647 452,0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380 286,0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2 960 584,0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2 036 584,0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2 036 584,0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6 242 294,0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6 242 294,0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6 242 294,0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функционалды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46 939 861,0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8 017 290,0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6 137 506,0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әлеуметтік тапсырыстарды үкіметтік емес ұйымдарда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14 626 698,0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2 723 211,0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1 795 476,0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1 795 476,0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1 795 476,0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7 200 583,0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3 632 264,0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3 632 264,0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3 568 319,0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3 568 319,0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7 126 846,0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7 126 846,0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7 126 846,0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-106 321,0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 ішкі көздерінің қаражатынан берілетін кредиттер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-106 321,0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функционалды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қалалық бюджет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40 730 291,0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33 236 225,0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15 645 497,0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15 145 885,0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8 642 229,0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4 113 946,0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487 204,0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4 040 363,0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5 045 631,0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1 825 861,0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2 944 138,0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3 902 773,0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3 902 773,0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406 906,0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3 167 829,0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2 179 145,0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2 179 145,0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988 684,0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834 600,0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3 919 331,0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3 919 331,0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3 919 331,0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функционалды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40 730 291,0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7 143 134,0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5 889 151,0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2 039 582,0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3 234 783,0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әлеуметтік тапсырыстарды үкіметтік емес ұйымдарда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12 364 603,0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3 368 032,0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6 167 088,0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8 479 418,0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5 498 997,0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5 498 997,0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2 980 421,0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2 980 421,0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2 911 088,0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7 156 488,0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7 156 488,0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7 156 488,0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6 921 244,0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функционалды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қалалық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3 -қосымша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қалалық бюджет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39 002 202,0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33 805 176,0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15 805 908,0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15 297 343,0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8 424 374,0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3 577 748,0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521 496,0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4 324 364,0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5 398 826,0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1 953 671,0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3 150 229,0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4 175 967,0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4 175 967,0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3 389 575,0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2 331 685,0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2 331 685,0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функционалды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39 002 202,0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7 481 610,0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764 229,0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764 229,0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764 229,0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6 196 675,0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6 165 985,0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3 396 522,0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520 706,0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әлеуметтік тапсырыстарды үкіметтік емес ұйымдарда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12 255 913,0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11 985 062,0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11 985 062,0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1 878 782,0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3 536 434,0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6 475 442,0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613 507,0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613 507,0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613 507,0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6 051 356,0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2 921 913,0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2 921 913,0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2 701 413,0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1 251 503,0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1 251 503,0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1 251 503,0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1 251 503,0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7 800 480,0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7 800 480,0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7 800 480,0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7 553 481,0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функционалды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</w:tbl>
    <w:bookmarkStart w:name="z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2025-2027 жылдардың үш жылдық кезеңге қалалық бюджет пен Өмірзақ ауылы бюджетінің арасындағы жалпы сипаттағы трансферттер көлемі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бюджеттен ауылдық бюджетке берілетін бюджеттік субвенциялардың көлемі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245 384,0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235 244,0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246 999,0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Өмірзақ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245 384,0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235 244,0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