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4150" w14:textId="9d34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2024 жылғы 31 шілдедегі № 11-07-1949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 сәйкес,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қалалық коммуналдық мемлекеттік кәсіпорындардың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Ақтау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11-07-1949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коммуналдық мемлекеттік кәсіпорындардың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