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100" w14:textId="ee5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21 желтоқсандағы № 11/92 "2024 - 2026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12 сәуірдегі № 15/129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Жаңаөзен қаласының бюджеті туралы" Жаңаөзен қалалық мәслихатының 2023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14 321 771,1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9 133 275,1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64 296,0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578 844,0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4 545 356,0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15 390 684,1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78 049,0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110 760,0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32 711,0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-1 946 962,0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1 946 962,0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110 760,0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32 711,0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1 868 913,0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қалалық бюджеттен ауылдардың бюджеттеріне 1 810 096,2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408 402,8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342 743,1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529 538,9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529 411,4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