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b491" w14:textId="2cbb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12/99 "2024- 2026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21 октября № 21/166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"2024 -2026 жылдарға арналған Қызылсай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439 529,8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43 128,0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395 962,8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441 276,0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- 1 746,2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1 746,2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1 746,2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Қызылсай ауылының бюджетіне қалалық бюджеттен 395 841,8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37 622,0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252 222,0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252 222,0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44 181,0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