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5c67d" w14:textId="8a5c6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Жаңаөзен қалалық мәслихатының 2023 жылғы 28 желтоқсандағы № 12/100 "2024 - 2026 жылдарға арналған Теңге ауылының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Маңғыстау облысы Жаңаөзен қалалық мәслихатының 2024 жылғы 21 қазандағы № 21/167 шешімі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Жаңаөзен қалалық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"2024 – 2026 жылдарға арналған Теңге ауылының бюджеті туралы" Жаңаөзен қалалық мәслихатының 2023 жылғы 28 желтоқсандағы </w:t>
      </w:r>
      <w:r>
        <w:rPr>
          <w:rFonts w:ascii="Times New Roman"/>
          <w:b w:val="false"/>
          <w:i w:val="false"/>
          <w:color w:val="000000"/>
          <w:sz w:val="28"/>
        </w:rPr>
        <w:t>№12/100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келесідей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 – 2026 жылдарға арналған Теңге ауылының бюджеті тиісінше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495 455,0 мың теңге, оның ішінде: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141 549,4 мың теңге;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бойынша – 316,6 мың теңге;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бойынша – 4 587,0 мың теңге;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трансферттердің түсімдері бойынша – 349 002,0 мың теңге;</w:t>
      </w:r>
    </w:p>
    <w:bookmarkEnd w:id="7"/>
    <w:bookmarkStart w:name="z10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499 754,0 мың теңге;</w:t>
      </w:r>
    </w:p>
    <w:bookmarkEnd w:id="8"/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теңге, оның ішінде: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теңге;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0,0 теңге;</w:t>
      </w:r>
    </w:p>
    <w:bookmarkEnd w:id="11"/>
    <w:bookmarkStart w:name="z14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теңге, оның ішінде:</w:t>
      </w:r>
    </w:p>
    <w:bookmarkEnd w:id="12"/>
    <w:bookmarkStart w:name="z1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теңге;</w:t>
      </w:r>
    </w:p>
    <w:bookmarkEnd w:id="13"/>
    <w:bookmarkStart w:name="z16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теңге;</w:t>
      </w:r>
    </w:p>
    <w:bookmarkEnd w:id="14"/>
    <w:bookmarkStart w:name="z17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- 4 299, 0 мың теңге;</w:t>
      </w:r>
    </w:p>
    <w:bookmarkEnd w:id="15"/>
    <w:bookmarkStart w:name="z18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</w:t>
      </w:r>
    </w:p>
    <w:bookmarkEnd w:id="16"/>
    <w:bookmarkStart w:name="z19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4 299,0 мың теңге;</w:t>
      </w:r>
    </w:p>
    <w:bookmarkEnd w:id="17"/>
    <w:bookmarkStart w:name="z20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теңге;</w:t>
      </w:r>
    </w:p>
    <w:bookmarkEnd w:id="18"/>
    <w:bookmarkStart w:name="z21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теңге;</w:t>
      </w:r>
    </w:p>
    <w:bookmarkEnd w:id="19"/>
    <w:bookmarkStart w:name="z22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4 299,0 мың теңге.";</w:t>
      </w:r>
    </w:p>
    <w:bookmarkEnd w:id="2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"2. 2024 жылға арналған Теңге ауылының бюджетіне қалалық бюджеттен 348 863, 0 мың теңге сомасында субвенция бөлінгені ескерілсін.";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Жаңаөзен қалалық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21 қазандағы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21/167 шешіміне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Жаңаөзен қалалық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28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12/100 шешіміне 1 қосымша</w:t>
            </w:r>
          </w:p>
        </w:tc>
      </w:tr>
    </w:tbl>
    <w:bookmarkStart w:name="z33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Теңге ауылының бюджеті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495 455,0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141 549,4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111 549,4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109 980, 7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349 002,0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 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499 754,0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87 551,0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83 409,0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273 675,0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273 675,0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78 975,0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74 700,0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122 779,0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мәдени – 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жұмысын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- 4 299,0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</w:rPr>
              <w:t xml:space="preserve"> 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4 299,0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