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967c" w14:textId="2209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21 желтоқсандағы № 11/92 "2024 - 2026 жылдарға арналған Жаңаөзен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3 желтоқсандағы № 22/172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Жаңаөзен қаласының бюджеті туралы" Жаңаөзен қалалық мәслихатының 2023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Жаңаөзен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17 015 608,6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11 184 112,8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85 633,1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1 093 565,7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4 652 297,0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18 087 369,6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1 706 622,4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1 739 333,4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32 711,0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800 000,0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-3 578 383,4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3 578 383,4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1 739 333,4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29 863,0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1 868 913,0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қалалық бюджетте ауылдардың бюджеттеріне 1 657 389,7 мың теңге сомасында субвенция бөлінгені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342 406,0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357 333,8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443 853,3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– 513 796,6 мың теңге.";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 шешіміне 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Жаңаөзен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17 015 608,6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11 184 112,8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4 508 072,4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2 458 708,4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1 093 565,7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18 087 369,6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1 657 389,7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-3 578 383,4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3 578 383,4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