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803" w14:textId="335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12/100 "2024 - 2026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9 желтоқсандағы № 22/184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Теңге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495 455,0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147 017,5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5 575,5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342 545,0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499 754,0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- 4 299,0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4 299,0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4 299,0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Теңге ауылының бюджетіне қалалық бюджеттен 342 406, 0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