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81ac" w14:textId="da28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Жаңаөзен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2024 жылғы 20 желтоқсандағы № 23/189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3 -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Жаңаөзен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2025 – 2027 жылдарға арналған Жаңаөзен қаласының бюджеті тиісінше осы шешімнің 1, 2 және 3 қосымшаларына сәйкес, оның ішінде 2025 жылға келесідей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22 114 327,8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19 389 904,8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99 173,0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1 306 060,0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1 319 190,0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–22 012 590,6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78 087,0 мың теңге, оның ішінде: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117 960,0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39 873,0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800 000 мың теңге, оның ішінде: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800 000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- 776 349,8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776 349,8 мың теңге, 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117 960,0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38 670,0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697 059,8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Маңғыстау облысы Жаңаөзен қалалық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25/204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2025 жылға арналған қалалық бюджеттен ауылдардың бюджеттеріне 4 234 097,1 мың теңге сомасында субвенция бөлінгені ескерілсін, оның ішінде: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 ауылы – 614 854,7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Қызылсай ауылы – 859 294,3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Рахат ауылы – 1 436 727,2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Кендірлі ауылы –1 323 220,9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- Маңғыстау облысы Жаңаөзен қалалық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25/204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2025 жылдың 1 қаңтарынан бастап қолданысқа енгізіледі.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қалалық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23/189 шешіміне 1 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Жаңаөзен қаласының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Маңғыстау облысы Жаңаөзен қалалық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25/204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22 114 327,8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19 389 904,8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8 664 923,0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7 780 933,0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6 388 736,8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6 388 736,8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3 453 966,0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22 012 590,6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3 553 182,0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8 361 667,0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4 825 738,0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4 825 738,0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2 920 945,0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1 693 015,4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938 164,4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938 164,4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4 236 445,2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4 236 445,2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4 236 445,2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4 234 097,1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- 776 349,8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697 059,8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697 059,8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697 059,8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қалалық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23/189 шешіміне 2 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Жаңаөзен қаласының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17 247 950,0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15 741 955,0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6 846 218,0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5 953 388,0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4 189 030,0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4 189 030,0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3 766 711,0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16 447 950,0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391 382,0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2 645 023,0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2 124 997,0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2 091 571,0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жүрiп-тұру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5 082 529,0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3 715 085,0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3 715 085,0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3 715 085,0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3 715 085,0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қалалық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23/189 шешіміне 3 қосымша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Жаңаөзен қаласының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17 763 852,0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16 151 309,0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6 945 483,0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5 918 728,0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4 067 543,0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4 067 543,0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3 034 681,0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16 963 852,0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2 774 778,0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2 229 215,0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жүрiп-тұру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5 253 099,0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3 911 246,0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