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4fd7f" w14:textId="744fd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– 2027 жылдарға арналған Рахат ауылының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2024 жылғы 30 желтоқсандағы № 24/198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3 - 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 - 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Заңына сәйкес, Жаңаөзен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 – 2027 жылдарға арналған Рахат ауылының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келесідей көлемдерде бекітілсін: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1 370 354,0 мың теңге, оның ішінде: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288 565,0 мың теңге;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–17 508,0 мың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1 064 281,0 мың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1 370 354,0 мың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Рахат ауылының бюджетіне қалалық бюджеттен 1 064 244,0 мың теңге сомасында субвенция бөлінгені ескерілсін.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қаңтарынан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Жаңаөзен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24/198 шешіміне 1 қосымша</w:t>
            </w:r>
          </w:p>
        </w:tc>
      </w:tr>
    </w:tbl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Рахат ауылының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1 370 354,0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1 064 281,0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1 064 281,0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1 064 281,0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1 370 354,0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1 062 957,0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1 062 957,0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1 062 957,0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524 516,0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Жаңаөзен қалалық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24/198 шешіміне 2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Рахат ауылының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1 244 719,0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929 641,0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929 641,0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929 641,0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1 244 719,0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535 397,0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24/198 шешіміне 3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Рахат ауылының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1 314 292,0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меншіктент 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989 948,0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1 314 292,0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1 155 003,0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1 155 003,0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1 155 003,0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561 373,0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