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3e1f" w14:textId="54c3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11/91 "2024 - 2026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Бейнеу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810 836,4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208 625,0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26 432,9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575 778,5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951 683,3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- 140 846,9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140 846,9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140 846,9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