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939b" w14:textId="ce59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11/94 "2024 - 2026 жылдарға арналған Сам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29 сәуірдегі № 16/131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Сам ауылдық округінің бюджеті туралы" Бейнеу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532 424,6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1 722,6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530 702,0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532 490,0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- 65,4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65,4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65,4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№11/94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