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edaa" w14:textId="8a2e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11/96 "2024 - 2026 жылдарға арналған Сыңғырлау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29 сәуірдегі № 16/132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Сарға ауылының бюджеті туралы" Бейнеу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Сарға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41 825,2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5 098,0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36 727,2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42 862,0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- 1 036,8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1 036,8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1 036,8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№11/95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Сарға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