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da4f" w14:textId="efbd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11/96 "2024 - 2026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29 сәуірдегі № 16/133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Сыңғырлау ауылының бюджеті туралы" Бейнеу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Сыңғырлау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47 249,7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1 360,7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45 889,0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47 365,0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- 115,3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115,3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115,3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№11/96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Сыңғырлау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