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ec4f" w14:textId="231e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2023 жылғы 28 желтоқсандағы 11/98 "2024 - 2026 жылдарға арналған Төлеп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29 сәуірдегі № 16/135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Төлеп ауылының бюджеті туралы" Бейнеу аудандық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№11/98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Төлеп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49 193,4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4 373,4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397,0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44 423,0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49 212,0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- 18,6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18,6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18,6 мың теңге.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мәслихатының төрағасы       А.Бораш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№11/98 шешіміне 1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Төлеп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