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3485" w14:textId="a983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№ 11/90 "2024 - 2026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22 қазандағы № 21/154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Ақжігіт ауылының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Ақжігіт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107 432,6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10 742,3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522,0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473,0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95 695,3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107 914,9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482,3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482,3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№11/90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Ақжігіт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