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1228" w14:textId="1b71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№ 11/98 "2024 - 2026 жылдарға арналған Төлеп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22 қазандағы № 21/162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"2024-2026 жылдарға арналған Төлеп ауылының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Төлеп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46 752,4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5 011,0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41 741,4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46 771,0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- 18,6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18,6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18,6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№11/98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Төлеп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ауылдарды,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