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af1c" w14:textId="78aa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11/90 "2024 - 2026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Ақжігіт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Ақжігіт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106 718,0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10 742,3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522,0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473,0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94 980,7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107 200,3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482,3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№11/90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