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f701" w14:textId="016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25/186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Ақжігіт ауылының бюджеті тиісінше осы шешімнің 1,2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232 753,1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11 064,1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610,0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589,0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220 490,0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234 193,0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-1 439,9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1 439,9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Ақжігіт ауылының бюджетіне 44 317,0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Ақжігіт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Ақжігіт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Ақжігіт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