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0347" w14:textId="a85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Бейнеу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25/187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Бейнеу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1 087 605,0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433 713,0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22 821,0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631 071,0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1 087 605,0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№25/187 шешіміне 1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Бейнеу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№25/187 шешіміне 2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Бейнеу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№25/187 шешіміне 3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Бейнеу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