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dddf" w14:textId="ef3d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Есет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30 желтоқсандағы № 25/189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енгізіледі-осы шешімнің 3 -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Есет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104 069,0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3 477,0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100 592,0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104 069,0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Есет ауылының бюджетіне 25 822,0 мың теңге сомасында субвенция бөлінгені ескерілсін.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№25/189 шешіміне 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Есет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№25/189 шешіміне 2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Есет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№25/189 шешіміне 3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Есет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