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c463" w14:textId="2b4c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2024 жылғы 19 ақпандағы № 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"Ak Su KMG" жауапкершілігі шектеулі серіктестігіне Қарақия ауданы, босалқы жер қорынан жалпы көлемі 80,2935 гектар жер учаскесіне "Талшықты-оптика байланыс желілерін (ТОБЖ) салу үшін" жер пайдаланушылардан алып қоймай 3 (үш)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жер қатынастары бөлімі"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Қарақия ауданы әкімдігінің интернет – 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С.Төретаев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