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4f69" w14:textId="d1b4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171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