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cd56" w14:textId="beac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Құрық ауылы әкімінің 2024 жылғы 22 тамыздағы № 173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cәйкес, Құрық ауылының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Құрық ауылы жерінен жалпы көлемі 1,0 гектар жер учаскесі "Ақ жол құрылыс" жауапкершілігі шектеулі серіктестігіне құрылыс материалдары мен темірбетон бұйымдарын сақтау үшін жер пайдаланушылардан алып қоймай 2025 жылдың 31 желтоқсанына дейінгі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"Құрық ауылы әкімінің аппараты" мемлекеттік мекемесі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жариялануға жіберуді;</w:t>
      </w:r>
    </w:p>
    <w:bookmarkEnd w:id="3"/>
    <w:bookmarkStart w:name="z5" w:id="4"/>
    <w:p>
      <w:pPr>
        <w:spacing w:after="0"/>
        <w:ind w:left="0"/>
        <w:jc w:val="both"/>
      </w:pPr>
      <w:r>
        <w:rPr>
          <w:rFonts w:ascii="Times New Roman"/>
          <w:b w:val="false"/>
          <w:i w:val="false"/>
          <w:color w:val="000000"/>
          <w:sz w:val="28"/>
        </w:rPr>
        <w:t>
      2) осы шешімнің оны ресми жарияланғаннан кейін осы шешімді Қарақия ауданы әкімдігінің интернет – ресурстарына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С.Есенкелдіұлы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Шешімге қосымша</w:t>
            </w:r>
          </w:p>
        </w:tc>
      </w:tr>
    </w:tbl>
    <w:bookmarkStart w:name="z8" w:id="6"/>
    <w:p>
      <w:pPr>
        <w:spacing w:after="0"/>
        <w:ind w:left="0"/>
        <w:jc w:val="left"/>
      </w:pPr>
      <w:r>
        <w:rPr>
          <w:rFonts w:ascii="Times New Roman"/>
          <w:b/>
          <w:i w:val="false"/>
          <w:color w:val="000000"/>
        </w:rPr>
        <w:t xml:space="preserve"> Қауымдық сервитут белгіленетін жер учаскелерінің тізімі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берілетін жердегі жер пайдаланушылардың атаулары мен жер санаттары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 белгілеу көлемі,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 ауылының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