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8ca3" w14:textId="8d28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2024 жылғы 22 тамыздағы № 175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жерінен жалпы көлемі 1,0 гектар жер учаскесі "Ақ жол құрылыс" жауапкершілігі шектеулі серіктестігіне құрылыс материалдары мен темірбетон бұйымдарын сақтау үшін жер пайдаланушылардан алып қоймай 2025 жылдың 31 желтоқсанына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8"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