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37d0" w14:textId="77d3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беогілеу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176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құрылыс материалдары мен темірбетон бұйымдарын сақтау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